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after="0"/>
        <w:ind w:left="0" w:right="117" w:firstLine="0"/>
        <w:jc w:val="right"/>
        <w:rPr>
          <w:sz w:val="18"/>
        </w:rPr>
      </w:pPr>
      <w:bookmarkStart w:id="0" w:name="_GoBack"/>
      <w:bookmarkEnd w:id="0"/>
      <w:r>
        <w:rPr>
          <w:sz w:val="18"/>
        </w:rPr>
        <w:t>Załącznik</w:t>
      </w:r>
      <w:r>
        <w:rPr>
          <w:spacing w:val="-6"/>
          <w:sz w:val="18"/>
        </w:rPr>
        <w:t xml:space="preserve"> </w:t>
      </w:r>
      <w:r>
        <w:rPr>
          <w:sz w:val="18"/>
        </w:rPr>
        <w:t>nr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Zaproszenia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składania</w:t>
      </w:r>
      <w:r>
        <w:rPr>
          <w:spacing w:val="-3"/>
          <w:sz w:val="18"/>
        </w:rPr>
        <w:t xml:space="preserve"> </w:t>
      </w:r>
      <w:r>
        <w:rPr>
          <w:sz w:val="18"/>
        </w:rPr>
        <w:t>ofert</w:t>
      </w:r>
      <w:r>
        <w:rPr>
          <w:spacing w:val="-5"/>
          <w:sz w:val="18"/>
        </w:rPr>
        <w:t xml:space="preserve"> </w:t>
      </w:r>
      <w:r>
        <w:rPr>
          <w:sz w:val="18"/>
        </w:rPr>
        <w:t>na:</w:t>
      </w:r>
    </w:p>
    <w:p>
      <w:pPr>
        <w:spacing w:before="1" w:after="0" w:line="206" w:lineRule="exact"/>
        <w:ind w:left="0" w:right="112" w:firstLine="0"/>
        <w:jc w:val="right"/>
      </w:pPr>
      <w:r>
        <w:rPr>
          <w:sz w:val="18"/>
        </w:rPr>
        <w:t>,,Przyznanie</w:t>
      </w:r>
      <w:r>
        <w:rPr>
          <w:spacing w:val="-9"/>
          <w:sz w:val="18"/>
        </w:rPr>
        <w:t xml:space="preserve"> </w:t>
      </w:r>
      <w:r>
        <w:rPr>
          <w:sz w:val="18"/>
        </w:rPr>
        <w:t>wyłączności</w:t>
      </w:r>
      <w:r>
        <w:rPr>
          <w:spacing w:val="-8"/>
          <w:sz w:val="18"/>
        </w:rPr>
        <w:t xml:space="preserve"> zapewnienia </w:t>
      </w:r>
      <w:r>
        <w:rPr>
          <w:sz w:val="18"/>
        </w:rPr>
        <w:t>wesołego</w:t>
      </w:r>
      <w:r>
        <w:rPr>
          <w:spacing w:val="-8"/>
          <w:sz w:val="18"/>
        </w:rPr>
        <w:t xml:space="preserve"> </w:t>
      </w:r>
      <w:r>
        <w:rPr>
          <w:sz w:val="18"/>
        </w:rPr>
        <w:t>miasteczka”.</w:t>
      </w:r>
    </w:p>
    <w:p>
      <w:pPr>
        <w:pStyle w:val="5"/>
        <w:rPr>
          <w:sz w:val="20"/>
        </w:rPr>
      </w:pPr>
    </w:p>
    <w:p>
      <w:pPr>
        <w:pStyle w:val="5"/>
        <w:rPr>
          <w:sz w:val="22"/>
        </w:rPr>
      </w:pPr>
    </w:p>
    <w:p>
      <w:pPr>
        <w:pStyle w:val="2"/>
        <w:ind w:left="3845" w:right="3841" w:firstLine="0"/>
        <w:jc w:val="center"/>
      </w:pPr>
      <w:r>
        <w:rPr>
          <w:spacing w:val="-3"/>
        </w:rPr>
        <w:t>UMOWA</w:t>
      </w:r>
      <w:r>
        <w:rPr>
          <w:spacing w:val="-14"/>
        </w:rPr>
        <w:t xml:space="preserve"> </w:t>
      </w:r>
      <w:r>
        <w:rPr>
          <w:spacing w:val="-3"/>
        </w:rPr>
        <w:t>NR</w:t>
      </w:r>
      <w:r>
        <w:t xml:space="preserve"> </w:t>
      </w:r>
      <w:r>
        <w:rPr>
          <w:spacing w:val="-3"/>
        </w:rPr>
        <w:t>………</w:t>
      </w:r>
    </w:p>
    <w:p>
      <w:pPr>
        <w:pStyle w:val="5"/>
        <w:rPr>
          <w:b/>
        </w:rPr>
      </w:pPr>
    </w:p>
    <w:p>
      <w:pPr>
        <w:pStyle w:val="5"/>
        <w:tabs>
          <w:tab w:val="left" w:leader="dot" w:pos="3381"/>
        </w:tabs>
        <w:ind w:left="115" w:right="0" w:firstLine="0"/>
      </w:pPr>
      <w:r>
        <w:t>zawarta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dniu</w:t>
      </w:r>
      <w:r>
        <w:tab/>
      </w:r>
      <w:r>
        <w:t>r.</w:t>
      </w:r>
      <w:r>
        <w:rPr>
          <w:spacing w:val="-7"/>
        </w:rPr>
        <w:t xml:space="preserve"> </w:t>
      </w:r>
      <w:r>
        <w:t>pomiędzy:</w:t>
      </w:r>
    </w:p>
    <w:p>
      <w:pPr>
        <w:pStyle w:val="5"/>
      </w:pPr>
    </w:p>
    <w:p>
      <w:pPr>
        <w:spacing w:before="0" w:after="0"/>
        <w:ind w:left="115" w:right="4402" w:firstLine="0"/>
        <w:jc w:val="left"/>
      </w:pPr>
      <w:r>
        <w:rPr>
          <w:b/>
          <w:sz w:val="24"/>
        </w:rPr>
        <w:t>Centrum Kultury i Czytelnictwa Gminy Domaniów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siedzibą:</w:t>
      </w:r>
      <w:r>
        <w:rPr>
          <w:spacing w:val="-2"/>
          <w:sz w:val="24"/>
        </w:rPr>
        <w:t xml:space="preserve"> </w:t>
      </w:r>
      <w:r>
        <w:rPr>
          <w:sz w:val="24"/>
        </w:rPr>
        <w:t>Domaniów</w:t>
      </w:r>
      <w:r>
        <w:rPr>
          <w:spacing w:val="-1"/>
          <w:sz w:val="24"/>
        </w:rPr>
        <w:t xml:space="preserve"> </w:t>
      </w:r>
      <w:r>
        <w:rPr>
          <w:sz w:val="24"/>
        </w:rPr>
        <w:t>16,</w:t>
      </w:r>
      <w:r>
        <w:rPr>
          <w:spacing w:val="-1"/>
          <w:sz w:val="24"/>
        </w:rPr>
        <w:t xml:space="preserve"> </w:t>
      </w:r>
      <w:r>
        <w:rPr>
          <w:sz w:val="24"/>
        </w:rPr>
        <w:t>55-216</w:t>
      </w:r>
      <w:r>
        <w:rPr>
          <w:spacing w:val="-2"/>
          <w:sz w:val="24"/>
        </w:rPr>
        <w:t xml:space="preserve"> </w:t>
      </w:r>
      <w:r>
        <w:rPr>
          <w:sz w:val="24"/>
        </w:rPr>
        <w:t>Domaniów,</w:t>
      </w:r>
    </w:p>
    <w:p>
      <w:pPr>
        <w:pStyle w:val="2"/>
      </w:pPr>
      <w:r>
        <w:t>reprezentowanym</w:t>
      </w:r>
      <w:r>
        <w:rPr>
          <w:spacing w:val="-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Elżbieta Ożga </w:t>
      </w:r>
    </w:p>
    <w:p>
      <w:pPr>
        <w:pStyle w:val="5"/>
        <w:tabs>
          <w:tab w:val="left" w:pos="2243"/>
        </w:tabs>
        <w:ind w:left="115" w:right="0" w:firstLine="0"/>
      </w:pPr>
      <w:r>
        <w:t>NIP: 9121922737</w:t>
      </w:r>
      <w:r>
        <w:tab/>
      </w:r>
      <w:r>
        <w:t>REGON:</w:t>
      </w:r>
      <w:r>
        <w:rPr>
          <w:spacing w:val="-2"/>
        </w:rPr>
        <w:t xml:space="preserve"> </w:t>
      </w:r>
      <w:r>
        <w:t>369608833</w:t>
      </w:r>
    </w:p>
    <w:p>
      <w:pPr>
        <w:spacing w:before="0" w:after="0"/>
        <w:ind w:left="115" w:right="0" w:firstLine="0"/>
        <w:jc w:val="left"/>
        <w:rPr>
          <w:b/>
          <w:sz w:val="24"/>
        </w:rPr>
      </w:pPr>
      <w:r>
        <w:rPr>
          <w:sz w:val="24"/>
        </w:rPr>
        <w:t>zwanym</w:t>
      </w:r>
      <w:r>
        <w:rPr>
          <w:spacing w:val="-5"/>
          <w:sz w:val="24"/>
        </w:rPr>
        <w:t xml:space="preserve"> </w:t>
      </w:r>
      <w:r>
        <w:rPr>
          <w:sz w:val="24"/>
        </w:rPr>
        <w:t>dalej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Zamawiającym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Organizatorem</w:t>
      </w:r>
    </w:p>
    <w:p>
      <w:pPr>
        <w:pStyle w:val="5"/>
        <w:rPr>
          <w:b/>
        </w:rPr>
      </w:pPr>
    </w:p>
    <w:p>
      <w:pPr>
        <w:pStyle w:val="5"/>
        <w:ind w:left="115" w:right="0" w:firstLine="0"/>
      </w:pPr>
      <w:r>
        <w:t>a</w:t>
      </w:r>
    </w:p>
    <w:p>
      <w:pPr>
        <w:pStyle w:val="5"/>
      </w:pPr>
    </w:p>
    <w:p>
      <w:pPr>
        <w:pStyle w:val="5"/>
        <w:tabs>
          <w:tab w:val="left" w:leader="dot" w:pos="5735"/>
        </w:tabs>
        <w:ind w:left="115" w:right="0" w:firstLine="0"/>
      </w:pPr>
      <w:r>
        <w:t>Firmą</w:t>
      </w:r>
      <w:r>
        <w:tab/>
      </w:r>
      <w:r>
        <w:t>,</w:t>
      </w:r>
    </w:p>
    <w:p>
      <w:pPr>
        <w:pStyle w:val="5"/>
        <w:tabs>
          <w:tab w:val="left" w:leader="dot" w:pos="5753"/>
        </w:tabs>
        <w:ind w:left="115" w:right="0" w:firstLine="0"/>
      </w:pPr>
      <w:r>
        <w:t>z</w:t>
      </w:r>
      <w:r>
        <w:rPr>
          <w:spacing w:val="-2"/>
        </w:rPr>
        <w:t xml:space="preserve"> </w:t>
      </w:r>
      <w:r>
        <w:t>siedzibą</w:t>
      </w:r>
      <w:r>
        <w:tab/>
      </w:r>
      <w:r>
        <w:t>,</w:t>
      </w:r>
    </w:p>
    <w:p>
      <w:pPr>
        <w:spacing w:before="0" w:after="0"/>
        <w:ind w:left="115" w:right="0" w:firstLine="0"/>
        <w:jc w:val="left"/>
        <w:rPr>
          <w:sz w:val="24"/>
        </w:rPr>
      </w:pPr>
      <w:r>
        <w:rPr>
          <w:b/>
          <w:sz w:val="24"/>
        </w:rPr>
        <w:t>reprezentowaną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…………………………………</w:t>
      </w:r>
    </w:p>
    <w:p>
      <w:pPr>
        <w:pStyle w:val="5"/>
        <w:tabs>
          <w:tab w:val="left" w:pos="2951"/>
        </w:tabs>
        <w:ind w:left="115" w:right="0" w:firstLine="0"/>
      </w:pPr>
      <w:r>
        <w:t>NIP: ………………...</w:t>
      </w:r>
      <w:r>
        <w:tab/>
      </w:r>
      <w:r>
        <w:t>REGON:</w:t>
      </w:r>
      <w:r>
        <w:rPr>
          <w:spacing w:val="-5"/>
        </w:rPr>
        <w:t xml:space="preserve"> </w:t>
      </w:r>
      <w:r>
        <w:t>…………………...</w:t>
      </w:r>
    </w:p>
    <w:p>
      <w:pPr>
        <w:spacing w:before="0" w:after="0"/>
        <w:ind w:left="115" w:right="0" w:firstLine="0"/>
        <w:jc w:val="left"/>
        <w:rPr>
          <w:b/>
          <w:sz w:val="24"/>
        </w:rPr>
      </w:pPr>
      <w:r>
        <w:rPr>
          <w:sz w:val="24"/>
        </w:rPr>
        <w:t>zwanym</w:t>
      </w:r>
      <w:r>
        <w:rPr>
          <w:spacing w:val="-6"/>
          <w:sz w:val="24"/>
        </w:rPr>
        <w:t xml:space="preserve"> </w:t>
      </w:r>
      <w:r>
        <w:rPr>
          <w:sz w:val="24"/>
        </w:rPr>
        <w:t>dalej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Wykonawcą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230" w:after="0"/>
        <w:ind w:left="115" w:right="116" w:firstLine="0"/>
        <w:jc w:val="both"/>
      </w:pPr>
      <w:r>
        <w:t>Strony,   na   podstawie   przeprowadzonego   postępowania   (zaproszenie   do   składania   ofert),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dokonaniu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……………………….</w:t>
      </w:r>
      <w:r>
        <w:rPr>
          <w:spacing w:val="1"/>
        </w:rPr>
        <w:t xml:space="preserve"> </w:t>
      </w:r>
      <w:r>
        <w:t>r.,</w:t>
      </w:r>
      <w:r>
        <w:rPr>
          <w:spacing w:val="60"/>
        </w:rPr>
        <w:t xml:space="preserve"> </w:t>
      </w:r>
      <w:r>
        <w:t>zawierają</w:t>
      </w:r>
      <w:r>
        <w:rPr>
          <w:spacing w:val="1"/>
        </w:rPr>
        <w:t xml:space="preserve"> </w:t>
      </w:r>
      <w:r>
        <w:t>niniejszą</w:t>
      </w:r>
      <w:r>
        <w:rPr>
          <w:spacing w:val="-2"/>
        </w:rPr>
        <w:t xml:space="preserve"> </w:t>
      </w:r>
      <w:r>
        <w:t>Umowę, o następującej</w:t>
      </w:r>
      <w:r>
        <w:rPr>
          <w:spacing w:val="-1"/>
        </w:rPr>
        <w:t xml:space="preserve"> </w:t>
      </w:r>
      <w:r>
        <w:t>treści:</w:t>
      </w:r>
    </w:p>
    <w:p>
      <w:pPr>
        <w:pStyle w:val="5"/>
      </w:pPr>
    </w:p>
    <w:p>
      <w:pPr>
        <w:pStyle w:val="5"/>
        <w:ind w:left="3845" w:right="3839" w:firstLine="0"/>
        <w:jc w:val="center"/>
      </w:pPr>
      <w:r>
        <w:t>§ 1</w:t>
      </w:r>
    </w:p>
    <w:p>
      <w:pPr>
        <w:pStyle w:val="5"/>
      </w:pPr>
    </w:p>
    <w:p>
      <w:pPr>
        <w:pStyle w:val="5"/>
        <w:ind w:left="115" w:right="115" w:firstLine="0"/>
        <w:jc w:val="both"/>
      </w:pPr>
      <w:r>
        <w:t>Przedmiotem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zabezpieczenie</w:t>
      </w:r>
      <w:r>
        <w:rPr>
          <w:spacing w:val="1"/>
        </w:rPr>
        <w:t xml:space="preserve"> „wesołego miasteczka” z jak największą liczbą atrakcji dla dzieci </w:t>
      </w:r>
      <w:r>
        <w:t>,</w:t>
      </w:r>
      <w:r>
        <w:rPr>
          <w:spacing w:val="1"/>
        </w:rPr>
        <w:t xml:space="preserve"> na</w:t>
      </w:r>
      <w:r>
        <w:t xml:space="preserve">  imprezie   plenerowej</w:t>
      </w:r>
      <w:r>
        <w:rPr>
          <w:spacing w:val="1"/>
        </w:rPr>
        <w:t xml:space="preserve"> </w:t>
      </w:r>
      <w:r>
        <w:t>pn.</w:t>
      </w:r>
      <w:r>
        <w:rPr>
          <w:spacing w:val="20"/>
        </w:rPr>
        <w:t xml:space="preserve"> </w:t>
      </w:r>
      <w:r>
        <w:t>„</w:t>
      </w:r>
      <w:r>
        <w:rPr>
          <w:i/>
        </w:rPr>
        <w:t>DOŻYNKI</w:t>
      </w:r>
      <w:r>
        <w:rPr>
          <w:i/>
          <w:spacing w:val="19"/>
        </w:rPr>
        <w:t xml:space="preserve"> GMINNE</w:t>
      </w:r>
      <w:r>
        <w:rPr>
          <w:i/>
        </w:rPr>
        <w:t>”</w:t>
      </w:r>
      <w:r>
        <w:rPr>
          <w:i/>
          <w:spacing w:val="84"/>
        </w:rPr>
        <w:t xml:space="preserve"> </w:t>
      </w:r>
      <w:r>
        <w:t>–</w:t>
      </w:r>
      <w:r>
        <w:rPr>
          <w:spacing w:val="81"/>
        </w:rPr>
        <w:t xml:space="preserve"> </w:t>
      </w:r>
      <w:r>
        <w:t>uroczystości,</w:t>
      </w:r>
      <w:r>
        <w:rPr>
          <w:spacing w:val="81"/>
        </w:rPr>
        <w:t xml:space="preserve"> </w:t>
      </w:r>
      <w:r>
        <w:t>która</w:t>
      </w:r>
      <w:r>
        <w:rPr>
          <w:spacing w:val="81"/>
        </w:rPr>
        <w:t xml:space="preserve"> </w:t>
      </w:r>
      <w:r>
        <w:t>odbędzie</w:t>
      </w:r>
      <w:r>
        <w:rPr>
          <w:spacing w:val="81"/>
        </w:rPr>
        <w:t xml:space="preserve"> </w:t>
      </w:r>
      <w:r>
        <w:t>się</w:t>
      </w:r>
      <w:r>
        <w:rPr>
          <w:spacing w:val="78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boisku</w:t>
      </w:r>
      <w:r>
        <w:rPr>
          <w:spacing w:val="81"/>
        </w:rPr>
        <w:t xml:space="preserve"> </w:t>
      </w:r>
      <w:r>
        <w:t>sportowym</w:t>
      </w:r>
      <w:r>
        <w:rPr>
          <w:spacing w:val="-5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Domaniowie</w:t>
      </w:r>
      <w:r>
        <w:rPr>
          <w:spacing w:val="-1"/>
        </w:rPr>
        <w:t xml:space="preserve"> </w:t>
      </w:r>
      <w:r>
        <w:t>w dniu 03</w:t>
      </w:r>
      <w:r>
        <w:rPr>
          <w:spacing w:val="-1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2023 r.</w:t>
      </w:r>
    </w:p>
    <w:p>
      <w:pPr>
        <w:pStyle w:val="5"/>
        <w:ind w:left="4786" w:right="0" w:firstLine="0"/>
      </w:pPr>
      <w:r>
        <w:t>§ 2</w:t>
      </w:r>
    </w:p>
    <w:p>
      <w:pPr>
        <w:pStyle w:val="227"/>
        <w:numPr>
          <w:ilvl w:val="0"/>
          <w:numId w:val="1"/>
        </w:numPr>
        <w:tabs>
          <w:tab w:val="left" w:pos="836"/>
        </w:tabs>
        <w:spacing w:before="0" w:after="0" w:line="240" w:lineRule="auto"/>
        <w:ind w:left="836" w:right="122" w:hanging="360"/>
        <w:jc w:val="both"/>
      </w:pPr>
      <w:r>
        <w:rPr>
          <w:sz w:val="24"/>
        </w:rPr>
        <w:t>Zamawiający zleca a Wykonawca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przyjmuje do realizacji zapewnienie „wesołego miasteczka” i atrakcje dla dzieci </w:t>
      </w:r>
      <w:r>
        <w:rPr>
          <w:spacing w:val="60"/>
          <w:sz w:val="24"/>
        </w:rPr>
        <w:t xml:space="preserve"> </w:t>
      </w:r>
      <w:r>
        <w:rPr>
          <w:sz w:val="24"/>
        </w:rPr>
        <w:t>o której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dniu</w:t>
      </w:r>
      <w:r>
        <w:rPr>
          <w:spacing w:val="-1"/>
          <w:sz w:val="24"/>
        </w:rPr>
        <w:t xml:space="preserve"> </w:t>
      </w:r>
      <w:r>
        <w:rPr>
          <w:sz w:val="24"/>
        </w:rPr>
        <w:t>03</w:t>
      </w:r>
      <w:r>
        <w:rPr>
          <w:spacing w:val="-1"/>
          <w:sz w:val="24"/>
        </w:rPr>
        <w:t xml:space="preserve"> </w:t>
      </w:r>
      <w:r>
        <w:rPr>
          <w:sz w:val="24"/>
        </w:rPr>
        <w:t>września 2023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</w:p>
    <w:p>
      <w:pPr>
        <w:pStyle w:val="227"/>
        <w:numPr>
          <w:ilvl w:val="0"/>
          <w:numId w:val="0"/>
        </w:numPr>
        <w:tabs>
          <w:tab w:val="left" w:pos="836"/>
        </w:tabs>
        <w:spacing w:before="0" w:after="0" w:line="240" w:lineRule="auto"/>
        <w:ind w:left="1312" w:right="122" w:firstLine="0"/>
        <w:jc w:val="both"/>
      </w:pPr>
      <w:r>
        <w:rPr>
          <w:spacing w:val="-1"/>
          <w:sz w:val="24"/>
        </w:rPr>
        <w:t xml:space="preserve"> </w:t>
      </w:r>
      <w:r>
        <w:rPr>
          <w:sz w:val="24"/>
        </w:rPr>
        <w:t>godz.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00</w:t>
      </w:r>
      <w:r>
        <w:rPr>
          <w:spacing w:val="-26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do</w:t>
      </w:r>
      <w:r>
        <w:rPr>
          <w:spacing w:val="-1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godz. 24</w:t>
      </w:r>
      <w:r>
        <w:rPr>
          <w:sz w:val="24"/>
          <w:vertAlign w:val="superscript"/>
        </w:rPr>
        <w:t>00</w:t>
      </w:r>
      <w:r>
        <w:rPr>
          <w:position w:val="0"/>
          <w:sz w:val="24"/>
          <w:vertAlign w:val="baseline"/>
        </w:rPr>
        <w:t>).</w:t>
      </w:r>
    </w:p>
    <w:p>
      <w:pPr>
        <w:pStyle w:val="227"/>
        <w:numPr>
          <w:ilvl w:val="0"/>
          <w:numId w:val="1"/>
        </w:numPr>
        <w:tabs>
          <w:tab w:val="left" w:pos="402"/>
        </w:tabs>
        <w:spacing w:before="170" w:after="0" w:line="240" w:lineRule="auto"/>
        <w:ind w:left="401" w:right="179" w:hanging="286"/>
        <w:jc w:val="left"/>
      </w:pPr>
      <w:r>
        <w:rPr>
          <w:sz w:val="24"/>
        </w:rPr>
        <w:t>Organizator</w:t>
      </w:r>
      <w:r>
        <w:rPr>
          <w:spacing w:val="2"/>
          <w:sz w:val="24"/>
        </w:rPr>
        <w:t xml:space="preserve"> </w:t>
      </w:r>
      <w:r>
        <w:rPr>
          <w:sz w:val="24"/>
        </w:rPr>
        <w:t>udziela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  <w:r>
        <w:rPr>
          <w:spacing w:val="4"/>
          <w:sz w:val="24"/>
        </w:rPr>
        <w:t xml:space="preserve"> </w:t>
      </w:r>
      <w:r>
        <w:rPr>
          <w:sz w:val="24"/>
        </w:rPr>
        <w:t>wyłączności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obsługę</w:t>
      </w:r>
      <w:r>
        <w:rPr>
          <w:spacing w:val="3"/>
          <w:sz w:val="24"/>
        </w:rPr>
        <w:t xml:space="preserve"> „wesołego miasteczka”</w:t>
      </w:r>
      <w:r>
        <w:rPr>
          <w:spacing w:val="-2"/>
          <w:sz w:val="24"/>
        </w:rPr>
        <w:t xml:space="preserve"> </w:t>
      </w:r>
      <w:r>
        <w:rPr>
          <w:sz w:val="24"/>
        </w:rPr>
        <w:t>obejmującą:</w:t>
      </w:r>
    </w:p>
    <w:p>
      <w:pPr>
        <w:pStyle w:val="227"/>
        <w:numPr>
          <w:ilvl w:val="0"/>
          <w:numId w:val="0"/>
        </w:numPr>
        <w:tabs>
          <w:tab w:val="left" w:pos="836"/>
        </w:tabs>
        <w:spacing w:before="155" w:after="0" w:line="218" w:lineRule="auto"/>
        <w:ind w:left="1312" w:right="116" w:firstLine="0"/>
        <w:jc w:val="both"/>
        <w:rPr>
          <w:strike w:val="0"/>
          <w:dstrike w:val="0"/>
          <w:spacing w:val="7"/>
          <w:sz w:val="24"/>
        </w:rPr>
      </w:pPr>
    </w:p>
    <w:p>
      <w:pPr>
        <w:sectPr>
          <w:footerReference r:id="rId5" w:type="default"/>
          <w:pgSz w:w="11906" w:h="16838"/>
          <w:pgMar w:top="1040" w:right="1020" w:bottom="1380" w:left="1020" w:header="0" w:footer="1198" w:gutter="0"/>
          <w:pgNumType w:fmt="decimal"/>
          <w:cols w:space="720" w:num="1"/>
          <w:formProt w:val="0"/>
          <w:docGrid w:linePitch="100" w:charSpace="0"/>
        </w:sectPr>
      </w:pPr>
    </w:p>
    <w:p>
      <w:pPr>
        <w:pStyle w:val="5"/>
        <w:spacing w:before="78" w:after="0"/>
        <w:ind w:left="836" w:right="114" w:firstLine="0"/>
        <w:jc w:val="both"/>
        <w:rPr>
          <w:strike w:val="0"/>
          <w:dstrike w:val="0"/>
        </w:rPr>
      </w:pPr>
    </w:p>
    <w:p>
      <w:pPr>
        <w:pStyle w:val="227"/>
        <w:numPr>
          <w:ilvl w:val="1"/>
          <w:numId w:val="1"/>
        </w:numPr>
        <w:tabs>
          <w:tab w:val="left" w:pos="835"/>
          <w:tab w:val="left" w:pos="836"/>
        </w:tabs>
        <w:spacing w:before="173" w:after="0" w:line="192" w:lineRule="auto"/>
        <w:jc w:val="left"/>
      </w:pPr>
      <w:r>
        <w:rPr>
          <w:sz w:val="24"/>
        </w:rPr>
        <w:t>obsługę</w:t>
      </w:r>
      <w:r>
        <w:rPr>
          <w:spacing w:val="23"/>
          <w:sz w:val="24"/>
        </w:rPr>
        <w:t xml:space="preserve"> </w:t>
      </w:r>
      <w:r>
        <w:rPr>
          <w:sz w:val="24"/>
        </w:rPr>
        <w:t>wesołego</w:t>
      </w:r>
      <w:r>
        <w:rPr>
          <w:spacing w:val="25"/>
          <w:sz w:val="24"/>
        </w:rPr>
        <w:t xml:space="preserve"> </w:t>
      </w:r>
      <w:r>
        <w:rPr>
          <w:sz w:val="24"/>
        </w:rPr>
        <w:t>miasteczka</w:t>
      </w:r>
      <w:r>
        <w:rPr>
          <w:spacing w:val="23"/>
          <w:sz w:val="24"/>
        </w:rPr>
        <w:t xml:space="preserve"> </w:t>
      </w:r>
      <w:r>
        <w:rPr>
          <w:sz w:val="24"/>
        </w:rPr>
        <w:t>(park</w:t>
      </w:r>
      <w:r>
        <w:rPr>
          <w:spacing w:val="25"/>
          <w:sz w:val="24"/>
        </w:rPr>
        <w:t xml:space="preserve"> </w:t>
      </w:r>
      <w:r>
        <w:rPr>
          <w:sz w:val="24"/>
        </w:rPr>
        <w:t>zabawy</w:t>
      </w:r>
      <w:r>
        <w:rPr>
          <w:spacing w:val="24"/>
          <w:sz w:val="24"/>
        </w:rPr>
        <w:t xml:space="preserve"> </w:t>
      </w:r>
      <w:r>
        <w:rPr>
          <w:sz w:val="24"/>
        </w:rPr>
        <w:t>dla</w:t>
      </w:r>
      <w:r>
        <w:rPr>
          <w:spacing w:val="24"/>
          <w:sz w:val="24"/>
        </w:rPr>
        <w:t xml:space="preserve"> </w:t>
      </w:r>
      <w:r>
        <w:rPr>
          <w:sz w:val="24"/>
        </w:rPr>
        <w:t>dzieci</w:t>
      </w:r>
      <w:r>
        <w:rPr>
          <w:spacing w:val="25"/>
          <w:sz w:val="24"/>
        </w:rPr>
        <w:t xml:space="preserve"> </w:t>
      </w:r>
      <w:r>
        <w:rPr>
          <w:sz w:val="24"/>
        </w:rPr>
        <w:t>składający</w:t>
      </w:r>
      <w:r>
        <w:rPr>
          <w:spacing w:val="25"/>
          <w:sz w:val="24"/>
        </w:rPr>
        <w:t xml:space="preserve"> </w:t>
      </w:r>
      <w:r>
        <w:rPr>
          <w:sz w:val="24"/>
        </w:rPr>
        <w:t>się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26"/>
          <w:sz w:val="24"/>
        </w:rPr>
        <w:t xml:space="preserve"> </w:t>
      </w:r>
      <w:r>
        <w:rPr>
          <w:sz w:val="24"/>
        </w:rPr>
        <w:t>obiektów/urządzeń</w:t>
      </w:r>
      <w:r>
        <w:rPr>
          <w:spacing w:val="-57"/>
          <w:sz w:val="24"/>
        </w:rPr>
        <w:t xml:space="preserve"> </w:t>
      </w:r>
      <w:r>
        <w:rPr>
          <w:sz w:val="24"/>
        </w:rPr>
        <w:t>wyszczególnionych</w:t>
      </w:r>
      <w:r>
        <w:rPr>
          <w:spacing w:val="-1"/>
          <w:sz w:val="24"/>
        </w:rPr>
        <w:t xml:space="preserve"> </w:t>
      </w:r>
      <w:r>
        <w:rPr>
          <w:sz w:val="24"/>
        </w:rPr>
        <w:t>w złożonej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Wykonawcę</w:t>
      </w:r>
      <w:r>
        <w:rPr>
          <w:spacing w:val="-2"/>
          <w:sz w:val="24"/>
        </w:rPr>
        <w:t xml:space="preserve"> </w:t>
      </w:r>
      <w:r>
        <w:rPr>
          <w:sz w:val="24"/>
        </w:rPr>
        <w:t>ofercie).</w:t>
      </w:r>
    </w:p>
    <w:p>
      <w:pPr>
        <w:pStyle w:val="5"/>
        <w:numPr>
          <w:ilvl w:val="0"/>
          <w:numId w:val="0"/>
        </w:numPr>
        <w:tabs>
          <w:tab w:val="left" w:pos="835"/>
          <w:tab w:val="left" w:pos="836"/>
        </w:tabs>
        <w:spacing w:before="7" w:after="0" w:line="192" w:lineRule="auto"/>
        <w:ind w:left="836" w:right="0" w:firstLine="0"/>
        <w:jc w:val="both"/>
      </w:pPr>
      <w:r>
        <w:rPr>
          <w:sz w:val="24"/>
        </w:rPr>
        <w:t>Wykonawca</w:t>
      </w:r>
      <w:r>
        <w:rPr>
          <w:spacing w:val="6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posiadania</w:t>
      </w:r>
      <w:r>
        <w:rPr>
          <w:spacing w:val="60"/>
          <w:sz w:val="24"/>
        </w:rPr>
        <w:t xml:space="preserve"> </w:t>
      </w:r>
      <w:r>
        <w:rPr>
          <w:sz w:val="24"/>
        </w:rPr>
        <w:t>atestów</w:t>
      </w:r>
      <w:r>
        <w:rPr>
          <w:spacing w:val="6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urządzenia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aktualnego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2"/>
          <w:sz w:val="24"/>
        </w:rPr>
        <w:t xml:space="preserve"> </w:t>
      </w:r>
      <w:r>
        <w:rPr>
          <w:sz w:val="24"/>
        </w:rPr>
        <w:t>OC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związku z</w:t>
      </w:r>
      <w:r>
        <w:rPr>
          <w:spacing w:val="-2"/>
          <w:sz w:val="24"/>
        </w:rPr>
        <w:t xml:space="preserve"> </w:t>
      </w:r>
      <w:r>
        <w:rPr>
          <w:sz w:val="24"/>
        </w:rPr>
        <w:t>prowadzoną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działalnością.</w:t>
      </w:r>
    </w:p>
    <w:p>
      <w:pPr>
        <w:pStyle w:val="5"/>
      </w:pPr>
    </w:p>
    <w:p>
      <w:pPr>
        <w:pStyle w:val="5"/>
        <w:ind w:left="3845" w:right="3839" w:firstLine="0"/>
        <w:jc w:val="center"/>
      </w:pPr>
      <w:r>
        <w:t>§ 3</w:t>
      </w:r>
    </w:p>
    <w:p>
      <w:pPr>
        <w:pStyle w:val="5"/>
      </w:pPr>
    </w:p>
    <w:p>
      <w:pPr>
        <w:pStyle w:val="227"/>
        <w:numPr>
          <w:ilvl w:val="0"/>
          <w:numId w:val="2"/>
        </w:numPr>
        <w:tabs>
          <w:tab w:val="left" w:pos="402"/>
        </w:tabs>
        <w:spacing w:before="0" w:after="0" w:line="240" w:lineRule="auto"/>
        <w:ind w:left="401" w:right="207" w:hanging="286"/>
        <w:jc w:val="both"/>
      </w:pPr>
      <w:r>
        <w:rPr>
          <w:sz w:val="24"/>
        </w:rPr>
        <w:t>W zamian za przyznane prawo wyłączności obsługi „wesołego miasteczka”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którym</w:t>
      </w:r>
      <w:r>
        <w:rPr>
          <w:spacing w:val="23"/>
          <w:sz w:val="24"/>
        </w:rPr>
        <w:t xml:space="preserve"> </w:t>
      </w:r>
      <w:r>
        <w:rPr>
          <w:sz w:val="24"/>
        </w:rPr>
        <w:t>mowa</w:t>
      </w:r>
      <w:r>
        <w:rPr>
          <w:spacing w:val="23"/>
          <w:sz w:val="24"/>
        </w:rPr>
        <w:t xml:space="preserve"> </w:t>
      </w:r>
    </w:p>
    <w:p>
      <w:pPr>
        <w:pStyle w:val="227"/>
        <w:numPr>
          <w:ilvl w:val="0"/>
          <w:numId w:val="2"/>
        </w:numPr>
        <w:tabs>
          <w:tab w:val="left" w:pos="402"/>
        </w:tabs>
        <w:spacing w:before="0" w:after="0" w:line="240" w:lineRule="auto"/>
        <w:ind w:left="401" w:right="207" w:hanging="286"/>
        <w:jc w:val="both"/>
      </w:pP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§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18"/>
          <w:sz w:val="24"/>
        </w:rPr>
        <w:t xml:space="preserve"> </w:t>
      </w:r>
      <w:r>
        <w:rPr>
          <w:sz w:val="24"/>
        </w:rPr>
        <w:t>Wykonawca</w:t>
      </w:r>
      <w:r>
        <w:rPr>
          <w:spacing w:val="23"/>
          <w:sz w:val="24"/>
        </w:rPr>
        <w:t xml:space="preserve"> </w:t>
      </w:r>
      <w:r>
        <w:rPr>
          <w:sz w:val="24"/>
        </w:rPr>
        <w:t>wniesie</w:t>
      </w:r>
      <w:r>
        <w:rPr>
          <w:spacing w:val="23"/>
          <w:sz w:val="24"/>
        </w:rPr>
        <w:t xml:space="preserve"> </w:t>
      </w:r>
      <w:r>
        <w:rPr>
          <w:sz w:val="24"/>
        </w:rPr>
        <w:t>opłatę</w:t>
      </w:r>
      <w:r>
        <w:rPr>
          <w:spacing w:val="23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wysokości</w:t>
      </w:r>
    </w:p>
    <w:p>
      <w:pPr>
        <w:pStyle w:val="5"/>
        <w:tabs>
          <w:tab w:val="left" w:leader="dot" w:pos="8161"/>
        </w:tabs>
        <w:ind w:left="401" w:right="0" w:firstLine="0"/>
      </w:pPr>
      <w:r>
        <w:t>……………….</w:t>
      </w:r>
      <w:r>
        <w:rPr>
          <w:spacing w:val="-2"/>
        </w:rPr>
        <w:t xml:space="preserve"> </w:t>
      </w:r>
      <w:r>
        <w:t>zł brutto (słownie</w:t>
      </w:r>
      <w:r>
        <w:tab/>
      </w:r>
      <w:r>
        <w:t>).</w:t>
      </w:r>
    </w:p>
    <w:p>
      <w:pPr>
        <w:pStyle w:val="227"/>
        <w:numPr>
          <w:ilvl w:val="0"/>
          <w:numId w:val="2"/>
        </w:numPr>
        <w:tabs>
          <w:tab w:val="left" w:pos="836"/>
        </w:tabs>
        <w:spacing w:before="170" w:after="0" w:line="240" w:lineRule="auto"/>
        <w:ind w:left="836" w:right="0"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5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51"/>
          <w:sz w:val="24"/>
        </w:rPr>
        <w:t xml:space="preserve"> </w:t>
      </w:r>
      <w:r>
        <w:rPr>
          <w:sz w:val="24"/>
        </w:rPr>
        <w:t>że</w:t>
      </w:r>
      <w:r>
        <w:rPr>
          <w:spacing w:val="51"/>
          <w:sz w:val="24"/>
        </w:rPr>
        <w:t xml:space="preserve"> </w:t>
      </w:r>
      <w:r>
        <w:rPr>
          <w:sz w:val="24"/>
        </w:rPr>
        <w:t>jest</w:t>
      </w:r>
      <w:r>
        <w:rPr>
          <w:spacing w:val="50"/>
          <w:sz w:val="24"/>
        </w:rPr>
        <w:t xml:space="preserve"> </w:t>
      </w:r>
      <w:r>
        <w:rPr>
          <w:sz w:val="24"/>
        </w:rPr>
        <w:t>zwolniony</w:t>
      </w:r>
      <w:r>
        <w:rPr>
          <w:spacing w:val="50"/>
          <w:sz w:val="24"/>
        </w:rPr>
        <w:t xml:space="preserve"> </w:t>
      </w:r>
      <w:r>
        <w:rPr>
          <w:sz w:val="24"/>
        </w:rPr>
        <w:t>podmiotowo</w:t>
      </w:r>
      <w:r>
        <w:rPr>
          <w:spacing w:val="51"/>
          <w:sz w:val="24"/>
        </w:rPr>
        <w:t xml:space="preserve"> </w:t>
      </w:r>
      <w:r>
        <w:rPr>
          <w:sz w:val="24"/>
        </w:rPr>
        <w:t>z</w:t>
      </w:r>
      <w:r>
        <w:rPr>
          <w:spacing w:val="51"/>
          <w:sz w:val="24"/>
        </w:rPr>
        <w:t xml:space="preserve"> </w:t>
      </w:r>
      <w:r>
        <w:rPr>
          <w:sz w:val="24"/>
        </w:rPr>
        <w:t>podatku</w:t>
      </w:r>
      <w:r>
        <w:rPr>
          <w:spacing w:val="51"/>
          <w:sz w:val="24"/>
        </w:rPr>
        <w:t xml:space="preserve"> </w:t>
      </w:r>
      <w:r>
        <w:rPr>
          <w:sz w:val="24"/>
        </w:rPr>
        <w:t>od</w:t>
      </w:r>
      <w:r>
        <w:rPr>
          <w:spacing w:val="49"/>
          <w:sz w:val="24"/>
        </w:rPr>
        <w:t xml:space="preserve"> </w:t>
      </w:r>
      <w:r>
        <w:rPr>
          <w:sz w:val="24"/>
        </w:rPr>
        <w:t>towarów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usług</w:t>
      </w:r>
    </w:p>
    <w:p>
      <w:pPr>
        <w:pStyle w:val="5"/>
        <w:ind w:left="836" w:right="116" w:firstLine="0"/>
        <w:jc w:val="both"/>
      </w:pPr>
      <w:r>
        <w:t>/dostawa</w:t>
      </w:r>
      <w:r>
        <w:rPr>
          <w:spacing w:val="36"/>
        </w:rPr>
        <w:t xml:space="preserve"> </w:t>
      </w:r>
      <w:r>
        <w:t>towarów</w:t>
      </w:r>
      <w:r>
        <w:rPr>
          <w:spacing w:val="39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świadczenie</w:t>
      </w:r>
      <w:r>
        <w:rPr>
          <w:spacing w:val="40"/>
        </w:rPr>
        <w:t xml:space="preserve"> </w:t>
      </w:r>
      <w:r>
        <w:t>usług</w:t>
      </w:r>
      <w:r>
        <w:rPr>
          <w:spacing w:val="40"/>
        </w:rPr>
        <w:t xml:space="preserve"> </w:t>
      </w:r>
      <w:r>
        <w:t>zwolnione</w:t>
      </w:r>
      <w:r>
        <w:rPr>
          <w:spacing w:val="40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podstawie</w:t>
      </w:r>
      <w:r>
        <w:rPr>
          <w:spacing w:val="37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113</w:t>
      </w:r>
      <w:r>
        <w:rPr>
          <w:spacing w:val="38"/>
        </w:rPr>
        <w:t xml:space="preserve"> </w:t>
      </w:r>
      <w:r>
        <w:t>ust.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ustawy</w:t>
      </w:r>
      <w:r>
        <w:rPr>
          <w:spacing w:val="-57"/>
        </w:rPr>
        <w:t xml:space="preserve"> </w:t>
      </w:r>
      <w:r>
        <w:t>z dnia 11 marca 2004 r. o podatku od towarów i usług (tekst jedn.</w:t>
      </w:r>
      <w:r>
        <w:rPr>
          <w:spacing w:val="60"/>
        </w:rPr>
        <w:t xml:space="preserve"> </w:t>
      </w:r>
      <w:r>
        <w:t>Dz. U. z 2021 r. poz. 685</w:t>
      </w:r>
      <w:r>
        <w:rPr>
          <w:spacing w:val="-5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 zm.)/</w:t>
      </w:r>
    </w:p>
    <w:p>
      <w:pPr>
        <w:pStyle w:val="227"/>
        <w:numPr>
          <w:ilvl w:val="0"/>
          <w:numId w:val="2"/>
        </w:numPr>
        <w:tabs>
          <w:tab w:val="left" w:pos="402"/>
        </w:tabs>
        <w:spacing w:before="170" w:after="0" w:line="240" w:lineRule="auto"/>
        <w:ind w:left="401" w:right="197" w:hanging="286"/>
        <w:jc w:val="both"/>
        <w:rPr>
          <w:sz w:val="24"/>
        </w:rPr>
      </w:pPr>
      <w:r>
        <w:rPr>
          <w:sz w:val="24"/>
        </w:rPr>
        <w:t>Wykonawca zobowiązany jest do dokonania wpłaty kwoty o której mowa w ust. 1 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paragrafu na rachunek bankowy Zamawiającego nr 29 95850007 0030 0300 0576 0001 przed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organizowanymi</w:t>
      </w:r>
      <w:r>
        <w:rPr>
          <w:spacing w:val="-3"/>
          <w:sz w:val="24"/>
        </w:rPr>
        <w:t xml:space="preserve"> </w:t>
      </w:r>
      <w:r>
        <w:rPr>
          <w:sz w:val="24"/>
        </w:rPr>
        <w:t>uroczystościami</w:t>
      </w:r>
      <w:r>
        <w:rPr>
          <w:spacing w:val="-4"/>
          <w:sz w:val="24"/>
        </w:rPr>
        <w:t xml:space="preserve"> </w:t>
      </w:r>
      <w:r>
        <w:rPr>
          <w:sz w:val="24"/>
        </w:rPr>
        <w:t>dożynkowymi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wystawienia</w:t>
      </w:r>
      <w:r>
        <w:rPr>
          <w:spacing w:val="-2"/>
          <w:sz w:val="24"/>
        </w:rPr>
        <w:t xml:space="preserve"> </w:t>
      </w:r>
      <w:r>
        <w:rPr>
          <w:sz w:val="24"/>
        </w:rPr>
        <w:t>faktury.</w:t>
      </w:r>
    </w:p>
    <w:p>
      <w:pPr>
        <w:pStyle w:val="227"/>
        <w:numPr>
          <w:ilvl w:val="0"/>
          <w:numId w:val="2"/>
        </w:numPr>
        <w:tabs>
          <w:tab w:val="left" w:pos="402"/>
        </w:tabs>
        <w:spacing w:before="170" w:after="0" w:line="240" w:lineRule="auto"/>
        <w:ind w:left="401" w:right="208" w:hanging="286"/>
        <w:jc w:val="left"/>
        <w:rPr>
          <w:sz w:val="24"/>
        </w:rPr>
      </w:pP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przypadku</w:t>
      </w:r>
      <w:r>
        <w:rPr>
          <w:spacing w:val="30"/>
          <w:sz w:val="24"/>
        </w:rPr>
        <w:t xml:space="preserve"> </w:t>
      </w:r>
      <w:r>
        <w:rPr>
          <w:sz w:val="24"/>
        </w:rPr>
        <w:t>braku</w:t>
      </w:r>
      <w:r>
        <w:rPr>
          <w:spacing w:val="28"/>
          <w:sz w:val="24"/>
        </w:rPr>
        <w:t xml:space="preserve"> </w:t>
      </w:r>
      <w:r>
        <w:rPr>
          <w:sz w:val="24"/>
        </w:rPr>
        <w:t>wpłaty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ustalonym</w:t>
      </w:r>
      <w:r>
        <w:rPr>
          <w:spacing w:val="26"/>
          <w:sz w:val="24"/>
        </w:rPr>
        <w:t xml:space="preserve"> </w:t>
      </w:r>
      <w:r>
        <w:rPr>
          <w:sz w:val="24"/>
        </w:rPr>
        <w:t>terminie</w:t>
      </w:r>
      <w:r>
        <w:rPr>
          <w:spacing w:val="27"/>
          <w:sz w:val="24"/>
        </w:rPr>
        <w:t xml:space="preserve"> </w:t>
      </w:r>
      <w:r>
        <w:rPr>
          <w:sz w:val="24"/>
        </w:rPr>
        <w:t>kwoty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której</w:t>
      </w:r>
      <w:r>
        <w:rPr>
          <w:spacing w:val="27"/>
          <w:sz w:val="24"/>
        </w:rPr>
        <w:t xml:space="preserve"> </w:t>
      </w:r>
      <w:r>
        <w:rPr>
          <w:sz w:val="24"/>
        </w:rPr>
        <w:t>mowa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ust.</w:t>
      </w:r>
      <w:r>
        <w:rPr>
          <w:spacing w:val="28"/>
          <w:sz w:val="24"/>
        </w:rPr>
        <w:t xml:space="preserve"> 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57"/>
          <w:sz w:val="24"/>
        </w:rPr>
        <w:t xml:space="preserve"> </w:t>
      </w:r>
      <w:r>
        <w:rPr>
          <w:sz w:val="24"/>
        </w:rPr>
        <w:t>paragrafu,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wypowiedzieć</w:t>
      </w:r>
      <w:r>
        <w:rPr>
          <w:spacing w:val="60"/>
          <w:sz w:val="24"/>
        </w:rPr>
        <w:t xml:space="preserve"> </w:t>
      </w:r>
      <w:r>
        <w:rPr>
          <w:sz w:val="24"/>
        </w:rPr>
        <w:t>umowę</w:t>
      </w:r>
      <w:r>
        <w:rPr>
          <w:spacing w:val="60"/>
          <w:sz w:val="24"/>
        </w:rPr>
        <w:t xml:space="preserve"> </w:t>
      </w:r>
      <w:r>
        <w:rPr>
          <w:sz w:val="24"/>
        </w:rPr>
        <w:t>ze</w:t>
      </w:r>
      <w:r>
        <w:rPr>
          <w:spacing w:val="60"/>
          <w:sz w:val="24"/>
        </w:rPr>
        <w:t xml:space="preserve"> </w:t>
      </w:r>
      <w:r>
        <w:rPr>
          <w:sz w:val="24"/>
        </w:rPr>
        <w:t>skutkiem</w:t>
      </w:r>
      <w:r>
        <w:rPr>
          <w:spacing w:val="60"/>
          <w:sz w:val="24"/>
        </w:rPr>
        <w:t xml:space="preserve"> </w:t>
      </w:r>
      <w:r>
        <w:rPr>
          <w:sz w:val="24"/>
        </w:rPr>
        <w:t>natychmiastowym,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2"/>
          <w:sz w:val="24"/>
        </w:rPr>
        <w:t xml:space="preserve"> </w:t>
      </w:r>
      <w:r>
        <w:rPr>
          <w:sz w:val="24"/>
        </w:rPr>
        <w:t>zapłaty</w:t>
      </w:r>
      <w:r>
        <w:rPr>
          <w:spacing w:val="2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3"/>
          <w:sz w:val="24"/>
        </w:rPr>
        <w:t xml:space="preserve"> </w:t>
      </w:r>
      <w:r>
        <w:rPr>
          <w:sz w:val="24"/>
        </w:rPr>
        <w:t>opłaty</w:t>
      </w:r>
      <w:r>
        <w:rPr>
          <w:spacing w:val="2"/>
          <w:sz w:val="24"/>
        </w:rPr>
        <w:t xml:space="preserve"> </w:t>
      </w:r>
      <w:r>
        <w:rPr>
          <w:sz w:val="24"/>
        </w:rPr>
        <w:t>określonej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§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2"/>
          <w:sz w:val="24"/>
        </w:rPr>
        <w:t xml:space="preserve"> </w:t>
      </w:r>
      <w:r>
        <w:rPr>
          <w:sz w:val="24"/>
        </w:rPr>
        <w:t>1,</w:t>
      </w:r>
    </w:p>
    <w:p>
      <w:pPr>
        <w:pStyle w:val="5"/>
        <w:tabs>
          <w:tab w:val="left" w:leader="dot" w:pos="8286"/>
        </w:tabs>
        <w:spacing w:before="1" w:after="0"/>
        <w:ind w:left="401" w:right="0" w:firstLine="0"/>
      </w:pPr>
      <w:r>
        <w:t>tj.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kwocie</w:t>
      </w:r>
      <w:r>
        <w:rPr>
          <w:spacing w:val="-2"/>
        </w:rPr>
        <w:t xml:space="preserve"> </w:t>
      </w:r>
      <w:r>
        <w:t>…………..</w:t>
      </w:r>
      <w:r>
        <w:rPr>
          <w:spacing w:val="-1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(słownie</w:t>
      </w:r>
      <w:r>
        <w:tab/>
      </w:r>
      <w:r>
        <w:t>).</w:t>
      </w:r>
    </w:p>
    <w:p>
      <w:pPr>
        <w:pStyle w:val="227"/>
        <w:numPr>
          <w:ilvl w:val="0"/>
          <w:numId w:val="2"/>
        </w:numPr>
        <w:tabs>
          <w:tab w:val="left" w:pos="402"/>
        </w:tabs>
        <w:spacing w:before="170" w:after="0" w:line="240" w:lineRule="auto"/>
        <w:ind w:left="402" w:right="0" w:hanging="287"/>
        <w:jc w:val="left"/>
        <w:rPr>
          <w:sz w:val="24"/>
        </w:rPr>
      </w:pPr>
      <w:r>
        <w:rPr>
          <w:sz w:val="24"/>
        </w:rPr>
        <w:t>Opłata</w:t>
      </w:r>
      <w:r>
        <w:rPr>
          <w:spacing w:val="-3"/>
          <w:sz w:val="24"/>
        </w:rPr>
        <w:t xml:space="preserve"> </w:t>
      </w:r>
      <w:r>
        <w:rPr>
          <w:sz w:val="24"/>
        </w:rPr>
        <w:t>określona 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jest kwotą</w:t>
      </w:r>
      <w:r>
        <w:rPr>
          <w:spacing w:val="-2"/>
          <w:sz w:val="24"/>
        </w:rPr>
        <w:t xml:space="preserve"> </w:t>
      </w:r>
      <w:r>
        <w:rPr>
          <w:sz w:val="24"/>
        </w:rPr>
        <w:t>ryczałtową.</w:t>
      </w:r>
    </w:p>
    <w:p>
      <w:pPr>
        <w:pStyle w:val="227"/>
        <w:numPr>
          <w:ilvl w:val="0"/>
          <w:numId w:val="2"/>
        </w:numPr>
        <w:tabs>
          <w:tab w:val="left" w:pos="402"/>
          <w:tab w:val="left" w:leader="dot" w:pos="9612"/>
        </w:tabs>
        <w:spacing w:before="170" w:after="0" w:line="240" w:lineRule="auto"/>
        <w:ind w:left="401" w:right="110" w:hanging="286"/>
        <w:jc w:val="left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zapłaci</w:t>
      </w:r>
      <w:r>
        <w:rPr>
          <w:spacing w:val="-2"/>
          <w:sz w:val="24"/>
        </w:rPr>
        <w:t xml:space="preserve"> </w:t>
      </w:r>
      <w:r>
        <w:rPr>
          <w:sz w:val="24"/>
        </w:rPr>
        <w:t>karę</w:t>
      </w:r>
      <w:r>
        <w:rPr>
          <w:spacing w:val="-2"/>
          <w:sz w:val="24"/>
        </w:rPr>
        <w:t xml:space="preserve"> </w:t>
      </w:r>
      <w:r>
        <w:rPr>
          <w:sz w:val="24"/>
        </w:rPr>
        <w:t>umowną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pacing w:val="-57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opłaty określonej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§ 3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tj. …………..</w:t>
      </w:r>
      <w:r>
        <w:rPr>
          <w:spacing w:val="-1"/>
          <w:sz w:val="24"/>
        </w:rPr>
        <w:t xml:space="preserve"> </w:t>
      </w: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(słownie</w:t>
      </w:r>
      <w:r>
        <w:rPr>
          <w:sz w:val="24"/>
        </w:rPr>
        <w:tab/>
      </w:r>
      <w:r>
        <w:rPr>
          <w:spacing w:val="-1"/>
          <w:sz w:val="24"/>
        </w:rPr>
        <w:t>).</w:t>
      </w:r>
    </w:p>
    <w:p>
      <w:pPr>
        <w:pStyle w:val="5"/>
        <w:spacing w:before="2" w:after="0"/>
        <w:rPr>
          <w:sz w:val="16"/>
        </w:rPr>
      </w:pPr>
    </w:p>
    <w:p>
      <w:pPr>
        <w:pStyle w:val="5"/>
        <w:spacing w:before="90" w:after="0"/>
        <w:ind w:left="4786" w:right="0" w:firstLine="0"/>
      </w:pPr>
      <w:r>
        <w:t>§ 4</w:t>
      </w:r>
    </w:p>
    <w:p>
      <w:pPr>
        <w:pStyle w:val="227"/>
        <w:numPr>
          <w:ilvl w:val="0"/>
          <w:numId w:val="3"/>
        </w:numPr>
        <w:tabs>
          <w:tab w:val="left" w:pos="402"/>
        </w:tabs>
        <w:spacing w:before="0" w:after="0" w:line="240" w:lineRule="auto"/>
        <w:ind w:left="402" w:right="0" w:hanging="287"/>
        <w:jc w:val="left"/>
        <w:rPr>
          <w:sz w:val="24"/>
        </w:rPr>
      </w:pPr>
      <w:r>
        <w:rPr>
          <w:sz w:val="24"/>
        </w:rPr>
        <w:t>Wykonawca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7"/>
          <w:sz w:val="24"/>
        </w:rPr>
        <w:t xml:space="preserve"> </w:t>
      </w:r>
      <w:r>
        <w:rPr>
          <w:sz w:val="24"/>
        </w:rPr>
        <w:t>jest:</w:t>
      </w:r>
    </w:p>
    <w:p>
      <w:pPr>
        <w:pStyle w:val="227"/>
        <w:numPr>
          <w:ilvl w:val="1"/>
          <w:numId w:val="3"/>
        </w:numPr>
        <w:tabs>
          <w:tab w:val="left" w:pos="716"/>
        </w:tabs>
        <w:spacing w:before="173" w:after="0" w:line="192" w:lineRule="auto"/>
        <w:ind w:left="716" w:right="188" w:hanging="284"/>
        <w:jc w:val="left"/>
        <w:rPr>
          <w:sz w:val="24"/>
        </w:rPr>
      </w:pPr>
      <w:r>
        <w:rPr>
          <w:sz w:val="24"/>
        </w:rPr>
        <w:t>przywrócić</w:t>
      </w:r>
      <w:r>
        <w:rPr>
          <w:spacing w:val="12"/>
          <w:sz w:val="24"/>
        </w:rPr>
        <w:t xml:space="preserve"> </w:t>
      </w:r>
      <w:r>
        <w:rPr>
          <w:sz w:val="24"/>
        </w:rPr>
        <w:t>teren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którym</w:t>
      </w:r>
      <w:r>
        <w:rPr>
          <w:spacing w:val="13"/>
          <w:sz w:val="24"/>
        </w:rPr>
        <w:t xml:space="preserve"> </w:t>
      </w:r>
      <w:r>
        <w:rPr>
          <w:sz w:val="24"/>
        </w:rPr>
        <w:t>będą</w:t>
      </w:r>
      <w:r>
        <w:rPr>
          <w:spacing w:val="14"/>
          <w:sz w:val="24"/>
        </w:rPr>
        <w:t xml:space="preserve"> </w:t>
      </w:r>
      <w:r>
        <w:rPr>
          <w:sz w:val="24"/>
        </w:rPr>
        <w:t>świadczone</w:t>
      </w:r>
      <w:r>
        <w:rPr>
          <w:spacing w:val="14"/>
          <w:sz w:val="24"/>
        </w:rPr>
        <w:t xml:space="preserve"> </w:t>
      </w:r>
      <w:r>
        <w:rPr>
          <w:sz w:val="24"/>
        </w:rPr>
        <w:t>usługi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których</w:t>
      </w:r>
      <w:r>
        <w:rPr>
          <w:spacing w:val="14"/>
          <w:sz w:val="24"/>
        </w:rPr>
        <w:t xml:space="preserve"> </w:t>
      </w:r>
      <w:r>
        <w:rPr>
          <w:sz w:val="24"/>
        </w:rPr>
        <w:t>mowa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§</w:t>
      </w:r>
      <w:r>
        <w:rPr>
          <w:spacing w:val="14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ust.</w:t>
      </w:r>
      <w:r>
        <w:rPr>
          <w:spacing w:val="14"/>
          <w:sz w:val="24"/>
        </w:rPr>
        <w:t xml:space="preserve"> </w:t>
      </w:r>
      <w:r>
        <w:rPr>
          <w:sz w:val="24"/>
        </w:rPr>
        <w:t>2,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stanu</w:t>
      </w:r>
      <w:r>
        <w:rPr>
          <w:spacing w:val="-57"/>
          <w:sz w:val="24"/>
        </w:rPr>
        <w:t xml:space="preserve"> </w:t>
      </w:r>
      <w:r>
        <w:rPr>
          <w:sz w:val="24"/>
        </w:rPr>
        <w:t>pierwotnego 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dokonania trwałych zmian lub uszkodzeń</w:t>
      </w:r>
      <w:r>
        <w:rPr>
          <w:spacing w:val="-1"/>
          <w:sz w:val="24"/>
        </w:rPr>
        <w:t xml:space="preserve"> </w:t>
      </w:r>
      <w:r>
        <w:rPr>
          <w:sz w:val="24"/>
        </w:rPr>
        <w:t>terenu,</w:t>
      </w:r>
    </w:p>
    <w:p>
      <w:pPr>
        <w:pStyle w:val="227"/>
        <w:numPr>
          <w:ilvl w:val="1"/>
          <w:numId w:val="3"/>
        </w:numPr>
        <w:tabs>
          <w:tab w:val="left" w:pos="716"/>
        </w:tabs>
        <w:spacing w:before="162" w:after="0" w:line="218" w:lineRule="auto"/>
        <w:ind w:left="716" w:right="113" w:hanging="284"/>
        <w:jc w:val="left"/>
        <w:rPr>
          <w:sz w:val="24"/>
        </w:rPr>
      </w:pPr>
      <w:r>
        <w:rPr>
          <w:sz w:val="24"/>
        </w:rPr>
        <w:t>zapewnić</w:t>
      </w:r>
      <w:r>
        <w:rPr>
          <w:spacing w:val="33"/>
          <w:sz w:val="24"/>
        </w:rPr>
        <w:t xml:space="preserve"> </w:t>
      </w:r>
      <w:r>
        <w:rPr>
          <w:sz w:val="24"/>
        </w:rPr>
        <w:t>kontener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śmieci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poj.</w:t>
      </w:r>
      <w:r>
        <w:rPr>
          <w:spacing w:val="31"/>
          <w:sz w:val="24"/>
        </w:rPr>
        <w:t xml:space="preserve"> </w:t>
      </w:r>
      <w:r>
        <w:rPr>
          <w:sz w:val="24"/>
        </w:rPr>
        <w:t>min.</w:t>
      </w:r>
      <w:r>
        <w:rPr>
          <w:spacing w:val="33"/>
          <w:sz w:val="24"/>
        </w:rPr>
        <w:t xml:space="preserve"> </w:t>
      </w:r>
      <w:r>
        <w:rPr>
          <w:sz w:val="24"/>
        </w:rPr>
        <w:t>7</w:t>
      </w:r>
      <w:r>
        <w:rPr>
          <w:spacing w:val="32"/>
          <w:sz w:val="24"/>
        </w:rPr>
        <w:t xml:space="preserve"> </w:t>
      </w:r>
      <w:r>
        <w:rPr>
          <w:sz w:val="24"/>
        </w:rPr>
        <w:t>m3,</w:t>
      </w:r>
      <w:r>
        <w:rPr>
          <w:spacing w:val="33"/>
          <w:sz w:val="24"/>
        </w:rPr>
        <w:t xml:space="preserve"> </w:t>
      </w:r>
      <w:r>
        <w:rPr>
          <w:sz w:val="24"/>
        </w:rPr>
        <w:t>odpowiednią</w:t>
      </w:r>
      <w:r>
        <w:rPr>
          <w:spacing w:val="34"/>
          <w:sz w:val="24"/>
        </w:rPr>
        <w:t xml:space="preserve"> </w:t>
      </w:r>
      <w:r>
        <w:rPr>
          <w:sz w:val="24"/>
        </w:rPr>
        <w:t>ilość</w:t>
      </w:r>
      <w:r>
        <w:rPr>
          <w:spacing w:val="33"/>
          <w:sz w:val="24"/>
        </w:rPr>
        <w:t xml:space="preserve"> </w:t>
      </w:r>
      <w:r>
        <w:rPr>
          <w:sz w:val="24"/>
        </w:rPr>
        <w:t>własnych</w:t>
      </w:r>
      <w:r>
        <w:rPr>
          <w:spacing w:val="34"/>
          <w:sz w:val="24"/>
        </w:rPr>
        <w:t xml:space="preserve"> </w:t>
      </w:r>
      <w:r>
        <w:rPr>
          <w:sz w:val="24"/>
        </w:rPr>
        <w:t>pojemników</w:t>
      </w:r>
      <w:r>
        <w:rPr>
          <w:spacing w:val="1"/>
          <w:sz w:val="24"/>
        </w:rPr>
        <w:t xml:space="preserve"> </w:t>
      </w:r>
      <w:r>
        <w:rPr>
          <w:sz w:val="24"/>
        </w:rPr>
        <w:t>na śmieci oraz utrzymać czystość podczas i po zakończeniu prowadzenia działalności będącej</w:t>
      </w:r>
      <w:r>
        <w:rPr>
          <w:spacing w:val="-57"/>
          <w:sz w:val="24"/>
        </w:rPr>
        <w:t xml:space="preserve"> </w:t>
      </w:r>
      <w:r>
        <w:rPr>
          <w:sz w:val="24"/>
        </w:rPr>
        <w:t>przedmiotem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</w:p>
    <w:p>
      <w:pPr>
        <w:pStyle w:val="227"/>
        <w:numPr>
          <w:ilvl w:val="1"/>
          <w:numId w:val="3"/>
        </w:numPr>
        <w:tabs>
          <w:tab w:val="left" w:pos="716"/>
        </w:tabs>
        <w:spacing w:before="136" w:after="0" w:line="240" w:lineRule="auto"/>
        <w:ind w:left="716" w:right="0" w:hanging="285"/>
        <w:jc w:val="left"/>
        <w:rPr>
          <w:sz w:val="24"/>
        </w:rPr>
      </w:pPr>
      <w:r>
        <w:rPr>
          <w:sz w:val="24"/>
        </w:rPr>
        <w:t>zapewnić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6"/>
          <w:sz w:val="24"/>
        </w:rPr>
        <w:t xml:space="preserve"> </w:t>
      </w:r>
      <w:r>
        <w:rPr>
          <w:sz w:val="24"/>
        </w:rPr>
        <w:t>higieniczne</w:t>
      </w:r>
      <w:r>
        <w:rPr>
          <w:spacing w:val="-4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umowy,</w:t>
      </w:r>
    </w:p>
    <w:p>
      <w:pPr>
        <w:pStyle w:val="227"/>
        <w:numPr>
          <w:ilvl w:val="1"/>
          <w:numId w:val="3"/>
        </w:numPr>
        <w:tabs>
          <w:tab w:val="left" w:pos="716"/>
        </w:tabs>
        <w:spacing w:before="119" w:after="0" w:line="192" w:lineRule="auto"/>
        <w:ind w:left="716" w:right="222" w:hanging="284"/>
        <w:jc w:val="left"/>
      </w:pPr>
      <w:r>
        <w:rPr>
          <w:sz w:val="24"/>
        </w:rPr>
        <w:t>zapewnić „wesołe miasteczko” i atrakcje dla dzieci,</w:t>
      </w:r>
    </w:p>
    <w:p>
      <w:pPr>
        <w:pStyle w:val="227"/>
        <w:numPr>
          <w:ilvl w:val="1"/>
          <w:numId w:val="3"/>
        </w:numPr>
        <w:tabs>
          <w:tab w:val="left" w:pos="716"/>
        </w:tabs>
        <w:spacing w:before="181" w:after="0" w:line="192" w:lineRule="auto"/>
        <w:ind w:left="716" w:right="222" w:hanging="284"/>
        <w:jc w:val="left"/>
        <w:rPr>
          <w:sz w:val="24"/>
        </w:rPr>
      </w:pPr>
      <w:r>
        <w:rPr>
          <w:sz w:val="24"/>
        </w:rPr>
        <w:t>pokryć</w:t>
      </w:r>
      <w:r>
        <w:rPr>
          <w:spacing w:val="41"/>
          <w:sz w:val="24"/>
        </w:rPr>
        <w:t xml:space="preserve"> </w:t>
      </w:r>
      <w:r>
        <w:rPr>
          <w:sz w:val="24"/>
        </w:rPr>
        <w:t>wszelkie</w:t>
      </w:r>
      <w:r>
        <w:rPr>
          <w:spacing w:val="41"/>
          <w:sz w:val="24"/>
        </w:rPr>
        <w:t xml:space="preserve"> </w:t>
      </w:r>
      <w:r>
        <w:rPr>
          <w:sz w:val="24"/>
        </w:rPr>
        <w:t>uzasadnione</w:t>
      </w:r>
      <w:r>
        <w:rPr>
          <w:spacing w:val="42"/>
          <w:sz w:val="24"/>
        </w:rPr>
        <w:t xml:space="preserve"> </w:t>
      </w:r>
      <w:r>
        <w:rPr>
          <w:sz w:val="24"/>
        </w:rPr>
        <w:t>roszczenia</w:t>
      </w:r>
      <w:r>
        <w:rPr>
          <w:spacing w:val="41"/>
          <w:sz w:val="24"/>
        </w:rPr>
        <w:t xml:space="preserve"> </w:t>
      </w:r>
      <w:r>
        <w:rPr>
          <w:sz w:val="24"/>
        </w:rPr>
        <w:t>odszkodowawcze</w:t>
      </w:r>
      <w:r>
        <w:rPr>
          <w:spacing w:val="41"/>
          <w:sz w:val="24"/>
        </w:rPr>
        <w:t xml:space="preserve"> </w:t>
      </w:r>
      <w:r>
        <w:rPr>
          <w:sz w:val="24"/>
        </w:rPr>
        <w:t>wobec</w:t>
      </w:r>
      <w:r>
        <w:rPr>
          <w:spacing w:val="42"/>
          <w:sz w:val="24"/>
        </w:rPr>
        <w:t xml:space="preserve"> </w:t>
      </w:r>
      <w:r>
        <w:rPr>
          <w:sz w:val="24"/>
        </w:rPr>
        <w:t>osób</w:t>
      </w:r>
      <w:r>
        <w:rPr>
          <w:spacing w:val="42"/>
          <w:sz w:val="24"/>
        </w:rPr>
        <w:t xml:space="preserve"> </w:t>
      </w:r>
      <w:r>
        <w:rPr>
          <w:sz w:val="24"/>
        </w:rPr>
        <w:t>trzecich</w:t>
      </w:r>
      <w:r>
        <w:rPr>
          <w:spacing w:val="41"/>
          <w:sz w:val="24"/>
        </w:rPr>
        <w:t xml:space="preserve"> </w:t>
      </w:r>
      <w:r>
        <w:rPr>
          <w:sz w:val="24"/>
        </w:rPr>
        <w:t>powstałe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związku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nienależytym</w:t>
      </w:r>
      <w:r>
        <w:rPr>
          <w:spacing w:val="-2"/>
          <w:sz w:val="24"/>
        </w:rPr>
        <w:t xml:space="preserve"> </w:t>
      </w:r>
      <w:r>
        <w:rPr>
          <w:sz w:val="24"/>
        </w:rPr>
        <w:t>wykonaniem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  <w:r>
        <w:rPr>
          <w:spacing w:val="-1"/>
          <w:sz w:val="24"/>
        </w:rPr>
        <w:t xml:space="preserve"> </w:t>
      </w:r>
      <w:r>
        <w:rPr>
          <w:sz w:val="24"/>
        </w:rPr>
        <w:t>będących</w:t>
      </w:r>
      <w:r>
        <w:rPr>
          <w:spacing w:val="-2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umowy,</w:t>
      </w:r>
    </w:p>
    <w:p>
      <w:pPr>
        <w:pStyle w:val="227"/>
        <w:numPr>
          <w:ilvl w:val="1"/>
          <w:numId w:val="3"/>
        </w:numPr>
        <w:tabs>
          <w:tab w:val="left" w:pos="716"/>
        </w:tabs>
        <w:spacing w:before="138" w:after="0" w:line="240" w:lineRule="auto"/>
        <w:ind w:left="716" w:right="0" w:hanging="285"/>
        <w:jc w:val="left"/>
        <w:rPr>
          <w:sz w:val="24"/>
        </w:rPr>
      </w:pPr>
      <w:r>
        <w:rPr>
          <w:sz w:val="24"/>
        </w:rPr>
        <w:t>prowadzić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5"/>
          <w:sz w:val="24"/>
        </w:rPr>
        <w:t xml:space="preserve"> </w:t>
      </w:r>
      <w:r>
        <w:rPr>
          <w:sz w:val="24"/>
        </w:rPr>
        <w:t>handlową</w:t>
      </w:r>
      <w:r>
        <w:rPr>
          <w:spacing w:val="-2"/>
          <w:sz w:val="24"/>
        </w:rPr>
        <w:t xml:space="preserve"> </w:t>
      </w:r>
      <w:r>
        <w:rPr>
          <w:sz w:val="24"/>
        </w:rPr>
        <w:t>tylko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miejscach</w:t>
      </w:r>
      <w:r>
        <w:rPr>
          <w:spacing w:val="-3"/>
          <w:sz w:val="24"/>
        </w:rPr>
        <w:t xml:space="preserve"> </w:t>
      </w:r>
      <w:r>
        <w:rPr>
          <w:sz w:val="24"/>
        </w:rPr>
        <w:t>wskazanych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Organizatora,</w:t>
      </w:r>
    </w:p>
    <w:p>
      <w:pPr>
        <w:pStyle w:val="227"/>
        <w:numPr>
          <w:ilvl w:val="1"/>
          <w:numId w:val="3"/>
        </w:numPr>
        <w:tabs>
          <w:tab w:val="left" w:pos="716"/>
        </w:tabs>
        <w:spacing w:before="77" w:after="0" w:line="240" w:lineRule="auto"/>
        <w:ind w:left="716" w:right="0" w:hanging="285"/>
        <w:jc w:val="left"/>
        <w:rPr>
          <w:sz w:val="24"/>
        </w:rPr>
      </w:pPr>
      <w:r>
        <w:rPr>
          <w:sz w:val="24"/>
        </w:rPr>
        <w:t>zabezpieczyć</w:t>
      </w:r>
      <w:r>
        <w:rPr>
          <w:spacing w:val="56"/>
          <w:sz w:val="24"/>
        </w:rPr>
        <w:t xml:space="preserve"> </w:t>
      </w:r>
      <w:r>
        <w:rPr>
          <w:sz w:val="24"/>
        </w:rPr>
        <w:t>agregat</w:t>
      </w:r>
      <w:r>
        <w:rPr>
          <w:spacing w:val="55"/>
          <w:sz w:val="24"/>
        </w:rPr>
        <w:t xml:space="preserve"> </w:t>
      </w:r>
      <w:r>
        <w:rPr>
          <w:sz w:val="24"/>
        </w:rPr>
        <w:t>prądotwórczy</w:t>
      </w:r>
      <w:r>
        <w:rPr>
          <w:spacing w:val="56"/>
          <w:sz w:val="24"/>
        </w:rPr>
        <w:t xml:space="preserve"> </w:t>
      </w:r>
      <w:r>
        <w:rPr>
          <w:sz w:val="24"/>
        </w:rPr>
        <w:t>(w</w:t>
      </w:r>
      <w:r>
        <w:rPr>
          <w:spacing w:val="57"/>
          <w:sz w:val="24"/>
        </w:rPr>
        <w:t xml:space="preserve"> </w:t>
      </w:r>
      <w:r>
        <w:rPr>
          <w:sz w:val="24"/>
        </w:rPr>
        <w:t>razie</w:t>
      </w:r>
      <w:r>
        <w:rPr>
          <w:spacing w:val="57"/>
          <w:sz w:val="24"/>
        </w:rPr>
        <w:t xml:space="preserve"> </w:t>
      </w:r>
      <w:r>
        <w:rPr>
          <w:sz w:val="24"/>
        </w:rPr>
        <w:t>braku</w:t>
      </w:r>
      <w:r>
        <w:rPr>
          <w:spacing w:val="56"/>
          <w:sz w:val="24"/>
        </w:rPr>
        <w:t xml:space="preserve"> </w:t>
      </w:r>
      <w:r>
        <w:rPr>
          <w:sz w:val="24"/>
        </w:rPr>
        <w:t>dostawy</w:t>
      </w:r>
      <w:r>
        <w:rPr>
          <w:spacing w:val="54"/>
          <w:sz w:val="24"/>
        </w:rPr>
        <w:t xml:space="preserve"> </w:t>
      </w:r>
      <w:r>
        <w:rPr>
          <w:sz w:val="24"/>
        </w:rPr>
        <w:t>prądu</w:t>
      </w:r>
      <w:r>
        <w:rPr>
          <w:spacing w:val="56"/>
          <w:sz w:val="24"/>
        </w:rPr>
        <w:t xml:space="preserve"> </w:t>
      </w:r>
      <w:r>
        <w:rPr>
          <w:sz w:val="24"/>
        </w:rPr>
        <w:t>lub</w:t>
      </w:r>
      <w:r>
        <w:rPr>
          <w:spacing w:val="56"/>
          <w:sz w:val="24"/>
        </w:rPr>
        <w:t xml:space="preserve"> </w:t>
      </w:r>
      <w:r>
        <w:rPr>
          <w:sz w:val="24"/>
        </w:rPr>
        <w:t>zapotrzebowania</w:t>
      </w:r>
    </w:p>
    <w:p>
      <w:pPr>
        <w:sectPr>
          <w:type w:val="continuous"/>
          <w:pgSz w:w="11906" w:h="16838"/>
          <w:pgMar w:top="1040" w:right="1020" w:bottom="1380" w:left="1020" w:header="0" w:footer="1198" w:gutter="0"/>
          <w:cols w:space="720" w:num="1"/>
          <w:formProt w:val="0"/>
          <w:docGrid w:linePitch="100" w:charSpace="0"/>
        </w:sectPr>
      </w:pPr>
    </w:p>
    <w:p>
      <w:pPr>
        <w:pStyle w:val="5"/>
        <w:tabs>
          <w:tab w:val="left" w:pos="2591"/>
          <w:tab w:val="left" w:pos="3909"/>
          <w:tab w:val="left" w:pos="5447"/>
          <w:tab w:val="left" w:pos="6071"/>
          <w:tab w:val="left" w:pos="7188"/>
          <w:tab w:val="left" w:pos="7677"/>
          <w:tab w:val="left" w:pos="8755"/>
        </w:tabs>
        <w:spacing w:before="78" w:after="0"/>
        <w:ind w:left="716" w:right="117" w:firstLine="0"/>
      </w:pPr>
      <w:r>
        <w:t>przekraczającego</w:t>
      </w:r>
      <w:r>
        <w:tab/>
      </w:r>
      <w:r>
        <w:t>możliwości</w:t>
      </w:r>
      <w:r>
        <w:tab/>
      </w:r>
      <w:r>
        <w:t>Organizatora)</w:t>
      </w:r>
      <w:r>
        <w:tab/>
      </w:r>
      <w:r>
        <w:t>oraz</w:t>
      </w:r>
      <w:r>
        <w:tab/>
      </w:r>
      <w:r>
        <w:t>zapewnić</w:t>
      </w:r>
      <w:r>
        <w:tab/>
      </w:r>
      <w:r>
        <w:t>we</w:t>
      </w:r>
      <w:r>
        <w:tab/>
      </w:r>
      <w:r>
        <w:t>własnym</w:t>
      </w:r>
      <w:r>
        <w:tab/>
      </w:r>
      <w:r>
        <w:t>zakresie</w:t>
      </w:r>
      <w:r>
        <w:rPr>
          <w:spacing w:val="1"/>
        </w:rPr>
        <w:t xml:space="preserve"> </w:t>
      </w:r>
      <w:r>
        <w:t>okablowanie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miejsc</w:t>
      </w:r>
      <w:r>
        <w:rPr>
          <w:spacing w:val="1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urządzeniami</w:t>
      </w:r>
      <w:r>
        <w:rPr>
          <w:spacing w:val="11"/>
        </w:rPr>
        <w:t xml:space="preserve"> </w:t>
      </w:r>
      <w:r>
        <w:t>elektrycznymi</w:t>
      </w:r>
      <w:r>
        <w:rPr>
          <w:spacing w:val="12"/>
        </w:rPr>
        <w:t xml:space="preserve"> </w:t>
      </w:r>
      <w:r>
        <w:t>(przewody</w:t>
      </w:r>
      <w:r>
        <w:rPr>
          <w:spacing w:val="12"/>
        </w:rPr>
        <w:t xml:space="preserve"> </w:t>
      </w:r>
      <w:r>
        <w:t>odpowiadające</w:t>
      </w:r>
      <w:r>
        <w:rPr>
          <w:spacing w:val="11"/>
        </w:rPr>
        <w:t xml:space="preserve"> </w:t>
      </w:r>
      <w:r>
        <w:t>wymogom</w:t>
      </w:r>
      <w:r>
        <w:rPr>
          <w:spacing w:val="1"/>
        </w:rPr>
        <w:t xml:space="preserve"> </w:t>
      </w:r>
      <w:r>
        <w:t>bhp</w:t>
      </w:r>
      <w:r>
        <w:rPr>
          <w:spacing w:val="70"/>
        </w:rPr>
        <w:t xml:space="preserve"> </w:t>
      </w:r>
      <w:r>
        <w:t>i</w:t>
      </w:r>
      <w:r>
        <w:rPr>
          <w:spacing w:val="70"/>
        </w:rPr>
        <w:t xml:space="preserve"> </w:t>
      </w:r>
      <w:r>
        <w:t>warunkom</w:t>
      </w:r>
      <w:r>
        <w:rPr>
          <w:spacing w:val="70"/>
        </w:rPr>
        <w:t xml:space="preserve"> </w:t>
      </w:r>
      <w:r>
        <w:t>techniczno-elektrycznym),</w:t>
      </w:r>
      <w:r>
        <w:rPr>
          <w:spacing w:val="70"/>
        </w:rPr>
        <w:t xml:space="preserve"> </w:t>
      </w:r>
      <w:r>
        <w:t>sprzęt</w:t>
      </w:r>
      <w:r>
        <w:rPr>
          <w:spacing w:val="72"/>
        </w:rPr>
        <w:t xml:space="preserve"> </w:t>
      </w:r>
      <w:r>
        <w:t>gaśniczy</w:t>
      </w:r>
      <w:r>
        <w:rPr>
          <w:spacing w:val="71"/>
        </w:rPr>
        <w:t xml:space="preserve"> </w:t>
      </w:r>
      <w:r>
        <w:t>oraz</w:t>
      </w:r>
      <w:r>
        <w:rPr>
          <w:spacing w:val="72"/>
        </w:rPr>
        <w:t xml:space="preserve"> </w:t>
      </w:r>
      <w:r>
        <w:t>inny</w:t>
      </w:r>
      <w:r>
        <w:rPr>
          <w:spacing w:val="70"/>
        </w:rPr>
        <w:t xml:space="preserve"> </w:t>
      </w:r>
      <w:r>
        <w:t>niezbędny</w:t>
      </w:r>
      <w:r>
        <w:rPr>
          <w:spacing w:val="71"/>
        </w:rPr>
        <w:t xml:space="preserve"> </w:t>
      </w:r>
      <w:r>
        <w:t>sprzęt</w:t>
      </w:r>
      <w:r>
        <w:rPr>
          <w:spacing w:val="-5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potrzebne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funkcjonowania</w:t>
      </w:r>
      <w:r>
        <w:rPr>
          <w:spacing w:val="1"/>
        </w:rPr>
        <w:t xml:space="preserve"> </w:t>
      </w:r>
      <w:r>
        <w:t>stoisk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trwania</w:t>
      </w:r>
      <w:r>
        <w:rPr>
          <w:spacing w:val="1"/>
        </w:rPr>
        <w:t xml:space="preserve"> </w:t>
      </w:r>
      <w:r>
        <w:t>imprezy.</w:t>
      </w:r>
    </w:p>
    <w:p>
      <w:pPr>
        <w:pStyle w:val="2"/>
        <w:ind w:left="400" w:right="0" w:firstLine="0"/>
      </w:pPr>
      <w:r>
        <w:t>Organizator</w:t>
      </w:r>
      <w:r>
        <w:rPr>
          <w:spacing w:val="20"/>
        </w:rPr>
        <w:t xml:space="preserve"> </w:t>
      </w:r>
      <w:r>
        <w:t>zagwarantuje</w:t>
      </w:r>
      <w:r>
        <w:rPr>
          <w:spacing w:val="24"/>
        </w:rPr>
        <w:t xml:space="preserve"> </w:t>
      </w:r>
      <w:r>
        <w:t>dostęp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energii</w:t>
      </w:r>
      <w:r>
        <w:rPr>
          <w:spacing w:val="23"/>
        </w:rPr>
        <w:t xml:space="preserve"> </w:t>
      </w:r>
      <w:r>
        <w:t>elektrycznej</w:t>
      </w:r>
      <w:r>
        <w:rPr>
          <w:spacing w:val="24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agregat</w:t>
      </w:r>
      <w:r>
        <w:rPr>
          <w:spacing w:val="24"/>
        </w:rPr>
        <w:t xml:space="preserve"> </w:t>
      </w:r>
      <w:r>
        <w:t>prądotwórczy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mocy</w:t>
      </w:r>
      <w:r>
        <w:rPr>
          <w:spacing w:val="-57"/>
        </w:rPr>
        <w:t xml:space="preserve"> </w:t>
      </w:r>
      <w:r>
        <w:t>ok.</w:t>
      </w:r>
      <w:r>
        <w:rPr>
          <w:spacing w:val="-1"/>
        </w:rPr>
        <w:t xml:space="preserve"> </w:t>
      </w:r>
      <w:r>
        <w:t>100 KW.</w:t>
      </w:r>
    </w:p>
    <w:p>
      <w:pPr>
        <w:pStyle w:val="5"/>
        <w:rPr>
          <w:b/>
        </w:rPr>
      </w:pPr>
    </w:p>
    <w:p>
      <w:pPr>
        <w:pStyle w:val="5"/>
        <w:ind w:left="3845" w:right="3839" w:firstLine="0"/>
        <w:jc w:val="center"/>
      </w:pPr>
      <w:r>
        <w:t>§ 5</w:t>
      </w:r>
    </w:p>
    <w:p>
      <w:pPr>
        <w:pStyle w:val="5"/>
      </w:pPr>
    </w:p>
    <w:p>
      <w:pPr>
        <w:pStyle w:val="5"/>
        <w:ind w:left="115" w:right="120" w:firstLine="0"/>
        <w:jc w:val="both"/>
      </w:pPr>
      <w:r>
        <w:t>Wykonawca</w:t>
      </w:r>
      <w:r>
        <w:rPr>
          <w:spacing w:val="31"/>
        </w:rPr>
        <w:t xml:space="preserve"> </w:t>
      </w:r>
      <w:r>
        <w:t>we</w:t>
      </w:r>
      <w:r>
        <w:rPr>
          <w:spacing w:val="29"/>
        </w:rPr>
        <w:t xml:space="preserve"> </w:t>
      </w:r>
      <w:r>
        <w:t>własnym</w:t>
      </w:r>
      <w:r>
        <w:rPr>
          <w:spacing w:val="32"/>
        </w:rPr>
        <w:t xml:space="preserve"> </w:t>
      </w:r>
      <w:r>
        <w:t>zakresie</w:t>
      </w:r>
      <w:r>
        <w:rPr>
          <w:spacing w:val="32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własny</w:t>
      </w:r>
      <w:r>
        <w:rPr>
          <w:spacing w:val="30"/>
        </w:rPr>
        <w:t xml:space="preserve"> </w:t>
      </w:r>
      <w:r>
        <w:t>koszt</w:t>
      </w:r>
      <w:r>
        <w:rPr>
          <w:spacing w:val="31"/>
        </w:rPr>
        <w:t xml:space="preserve"> </w:t>
      </w:r>
      <w:r>
        <w:t>winien</w:t>
      </w:r>
      <w:r>
        <w:rPr>
          <w:spacing w:val="32"/>
        </w:rPr>
        <w:t xml:space="preserve"> </w:t>
      </w:r>
      <w:r>
        <w:t>uzyskać</w:t>
      </w:r>
      <w:r>
        <w:rPr>
          <w:spacing w:val="32"/>
        </w:rPr>
        <w:t xml:space="preserve"> </w:t>
      </w:r>
      <w:r>
        <w:t>wszelkie</w:t>
      </w:r>
      <w:r>
        <w:rPr>
          <w:spacing w:val="32"/>
        </w:rPr>
        <w:t xml:space="preserve"> </w:t>
      </w:r>
      <w:r>
        <w:t>wymagane</w:t>
      </w:r>
      <w:r>
        <w:rPr>
          <w:spacing w:val="32"/>
        </w:rPr>
        <w:t xml:space="preserve"> </w:t>
      </w:r>
      <w:r>
        <w:t>zgody</w:t>
      </w:r>
      <w:r>
        <w:rPr>
          <w:spacing w:val="-58"/>
        </w:rPr>
        <w:t xml:space="preserve"> </w:t>
      </w:r>
      <w:r>
        <w:t>i opinie właściwych organów na prowadzenie działalności będącej przedmiotem niniejszej umowy</w:t>
      </w:r>
      <w:r>
        <w:rPr>
          <w:spacing w:val="1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imprezy określonej</w:t>
      </w:r>
      <w:r>
        <w:rPr>
          <w:spacing w:val="-1"/>
        </w:rPr>
        <w:t xml:space="preserve"> </w:t>
      </w:r>
      <w:r>
        <w:t>w § 1.</w:t>
      </w:r>
    </w:p>
    <w:p>
      <w:pPr>
        <w:pStyle w:val="5"/>
        <w:ind w:left="3845" w:right="3839" w:firstLine="0"/>
        <w:jc w:val="center"/>
      </w:pPr>
      <w:r>
        <w:t>§ 6</w:t>
      </w:r>
    </w:p>
    <w:p>
      <w:pPr>
        <w:pStyle w:val="5"/>
      </w:pPr>
    </w:p>
    <w:p>
      <w:pPr>
        <w:pStyle w:val="227"/>
        <w:numPr>
          <w:ilvl w:val="0"/>
          <w:numId w:val="4"/>
        </w:numPr>
        <w:tabs>
          <w:tab w:val="left" w:pos="402"/>
        </w:tabs>
        <w:spacing w:before="0" w:after="0" w:line="240" w:lineRule="auto"/>
        <w:ind w:left="401" w:right="200" w:hanging="286"/>
        <w:jc w:val="both"/>
        <w:rPr>
          <w:sz w:val="24"/>
        </w:rPr>
      </w:pPr>
      <w:r>
        <w:rPr>
          <w:sz w:val="24"/>
        </w:rPr>
        <w:t>Wykonawca oświadcza, że posiada odpowiednie zgody na prowadzenie działalności będącej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 niniejszej umowy oraz możliwości techniczno-organizacyjne (wyposażenie oraz</w:t>
      </w:r>
      <w:r>
        <w:rPr>
          <w:spacing w:val="1"/>
          <w:sz w:val="24"/>
        </w:rPr>
        <w:t xml:space="preserve"> </w:t>
      </w:r>
      <w:r>
        <w:rPr>
          <w:sz w:val="24"/>
        </w:rPr>
        <w:t>obsadę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pracowników), by sprostać wymaganiom</w:t>
      </w:r>
      <w:r>
        <w:rPr>
          <w:spacing w:val="1"/>
          <w:sz w:val="24"/>
        </w:rPr>
        <w:t xml:space="preserve"> </w:t>
      </w:r>
      <w:r>
        <w:rPr>
          <w:sz w:val="24"/>
        </w:rPr>
        <w:t>obsługi</w:t>
      </w:r>
      <w:r>
        <w:rPr>
          <w:spacing w:val="-2"/>
          <w:sz w:val="24"/>
        </w:rPr>
        <w:t xml:space="preserve"> </w:t>
      </w:r>
      <w:r>
        <w:rPr>
          <w:sz w:val="24"/>
        </w:rPr>
        <w:t>imprezy określonej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>
      <w:pPr>
        <w:pStyle w:val="227"/>
        <w:numPr>
          <w:ilvl w:val="0"/>
          <w:numId w:val="4"/>
        </w:numPr>
        <w:tabs>
          <w:tab w:val="left" w:pos="402"/>
        </w:tabs>
        <w:spacing w:before="170" w:after="0" w:line="240" w:lineRule="auto"/>
        <w:ind w:left="402" w:right="0" w:hanging="287"/>
        <w:jc w:val="left"/>
        <w:rPr>
          <w:sz w:val="24"/>
        </w:rPr>
      </w:pP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posługiwać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podwykonawcami.</w:t>
      </w:r>
    </w:p>
    <w:p>
      <w:pPr>
        <w:pStyle w:val="227"/>
        <w:numPr>
          <w:ilvl w:val="0"/>
          <w:numId w:val="4"/>
        </w:numPr>
        <w:tabs>
          <w:tab w:val="left" w:pos="402"/>
        </w:tabs>
        <w:spacing w:before="170" w:after="0" w:line="240" w:lineRule="auto"/>
        <w:ind w:left="401" w:right="220" w:hanging="286"/>
        <w:jc w:val="both"/>
        <w:rPr>
          <w:sz w:val="24"/>
        </w:rPr>
      </w:pPr>
      <w:r>
        <w:rPr>
          <w:sz w:val="24"/>
        </w:rPr>
        <w:t>Wykonawca ponosi pełną odpowiedzialność (w tym finansową) za prowadzoną przez siebie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2"/>
          <w:sz w:val="24"/>
        </w:rPr>
        <w:t xml:space="preserve"> </w:t>
      </w:r>
      <w:r>
        <w:rPr>
          <w:sz w:val="24"/>
        </w:rPr>
        <w:t>w trakcie</w:t>
      </w:r>
      <w:r>
        <w:rPr>
          <w:spacing w:val="-1"/>
          <w:sz w:val="24"/>
        </w:rPr>
        <w:t xml:space="preserve"> </w:t>
      </w:r>
      <w:r>
        <w:rPr>
          <w:sz w:val="24"/>
        </w:rPr>
        <w:t>imprezy określonej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1.</w:t>
      </w:r>
    </w:p>
    <w:p>
      <w:pPr>
        <w:pStyle w:val="5"/>
      </w:pPr>
    </w:p>
    <w:p>
      <w:pPr>
        <w:pStyle w:val="5"/>
        <w:ind w:left="3845" w:right="3839" w:firstLine="0"/>
        <w:jc w:val="center"/>
      </w:pPr>
      <w:r>
        <w:t>§ 7</w:t>
      </w:r>
    </w:p>
    <w:p>
      <w:pPr>
        <w:pStyle w:val="5"/>
      </w:pPr>
    </w:p>
    <w:p>
      <w:pPr>
        <w:pStyle w:val="227"/>
        <w:numPr>
          <w:ilvl w:val="0"/>
          <w:numId w:val="5"/>
        </w:numPr>
        <w:tabs>
          <w:tab w:val="left" w:pos="402"/>
          <w:tab w:val="left" w:leader="dot" w:pos="8969"/>
        </w:tabs>
        <w:spacing w:before="0" w:after="0" w:line="240" w:lineRule="auto"/>
        <w:ind w:left="401" w:right="199" w:hanging="286"/>
        <w:jc w:val="left"/>
        <w:rPr>
          <w:sz w:val="24"/>
        </w:rPr>
      </w:pP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przypadku</w:t>
      </w:r>
      <w:r>
        <w:rPr>
          <w:spacing w:val="26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25"/>
          <w:sz w:val="24"/>
        </w:rPr>
        <w:t xml:space="preserve"> </w:t>
      </w:r>
      <w:r>
        <w:rPr>
          <w:sz w:val="24"/>
        </w:rPr>
        <w:t>wykonania</w:t>
      </w:r>
      <w:r>
        <w:rPr>
          <w:spacing w:val="26"/>
          <w:sz w:val="24"/>
        </w:rPr>
        <w:t xml:space="preserve"> </w:t>
      </w:r>
      <w:r>
        <w:rPr>
          <w:sz w:val="24"/>
        </w:rPr>
        <w:t>umowy,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24"/>
          <w:sz w:val="24"/>
        </w:rPr>
        <w:t xml:space="preserve"> </w:t>
      </w:r>
      <w:r>
        <w:rPr>
          <w:sz w:val="24"/>
        </w:rPr>
        <w:t>naruszenia</w:t>
      </w:r>
      <w:r>
        <w:rPr>
          <w:spacing w:val="26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31"/>
          <w:sz w:val="24"/>
        </w:rPr>
        <w:t xml:space="preserve"> </w:t>
      </w:r>
      <w:r>
        <w:rPr>
          <w:sz w:val="24"/>
        </w:rPr>
        <w:t>§</w:t>
      </w:r>
      <w:r>
        <w:rPr>
          <w:spacing w:val="24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13"/>
          <w:sz w:val="24"/>
        </w:rPr>
        <w:t xml:space="preserve"> </w:t>
      </w:r>
      <w:r>
        <w:rPr>
          <w:sz w:val="24"/>
        </w:rPr>
        <w:t>niewywiązania</w:t>
      </w:r>
      <w:r>
        <w:rPr>
          <w:spacing w:val="14"/>
          <w:sz w:val="24"/>
        </w:rPr>
        <w:t xml:space="preserve"> </w:t>
      </w:r>
      <w:r>
        <w:rPr>
          <w:sz w:val="24"/>
        </w:rPr>
        <w:t>się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umowy</w:t>
      </w:r>
      <w:r>
        <w:rPr>
          <w:spacing w:val="13"/>
          <w:sz w:val="24"/>
        </w:rPr>
        <w:t xml:space="preserve"> </w:t>
      </w:r>
      <w:r>
        <w:rPr>
          <w:sz w:val="24"/>
        </w:rPr>
        <w:t>pod</w:t>
      </w:r>
      <w:r>
        <w:rPr>
          <w:spacing w:val="15"/>
          <w:sz w:val="24"/>
        </w:rPr>
        <w:t xml:space="preserve"> </w:t>
      </w:r>
      <w:r>
        <w:rPr>
          <w:sz w:val="24"/>
        </w:rPr>
        <w:t>względem</w:t>
      </w:r>
      <w:r>
        <w:rPr>
          <w:spacing w:val="13"/>
          <w:sz w:val="24"/>
        </w:rPr>
        <w:t xml:space="preserve"> </w:t>
      </w:r>
      <w:r>
        <w:rPr>
          <w:sz w:val="24"/>
        </w:rPr>
        <w:t>deklarowanej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ofercie</w:t>
      </w:r>
      <w:r>
        <w:rPr>
          <w:spacing w:val="14"/>
          <w:sz w:val="24"/>
        </w:rPr>
        <w:t xml:space="preserve"> </w:t>
      </w:r>
      <w:r>
        <w:rPr>
          <w:sz w:val="24"/>
        </w:rPr>
        <w:t>ilości</w:t>
      </w:r>
      <w:r>
        <w:rPr>
          <w:spacing w:val="14"/>
          <w:sz w:val="24"/>
        </w:rPr>
        <w:t xml:space="preserve"> </w:t>
      </w:r>
      <w:r>
        <w:rPr>
          <w:sz w:val="24"/>
        </w:rPr>
        <w:t>stoisk,</w:t>
      </w:r>
      <w:r>
        <w:rPr>
          <w:spacing w:val="15"/>
          <w:sz w:val="24"/>
        </w:rPr>
        <w:t xml:space="preserve"> </w:t>
      </w:r>
      <w:r>
        <w:rPr>
          <w:sz w:val="24"/>
        </w:rPr>
        <w:t>atrakcji,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Organizator ma prawo wypowiedzieć umowę ze skutkiem natychmiastowym i żądać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38"/>
          <w:sz w:val="24"/>
        </w:rPr>
        <w:t xml:space="preserve"> </w:t>
      </w:r>
      <w:r>
        <w:rPr>
          <w:sz w:val="24"/>
        </w:rPr>
        <w:t>kary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wysokości</w:t>
      </w:r>
      <w:r>
        <w:rPr>
          <w:spacing w:val="38"/>
          <w:sz w:val="24"/>
        </w:rPr>
        <w:t xml:space="preserve"> </w:t>
      </w:r>
      <w:r>
        <w:rPr>
          <w:sz w:val="24"/>
        </w:rPr>
        <w:t>50</w:t>
      </w:r>
      <w:r>
        <w:rPr>
          <w:spacing w:val="39"/>
          <w:sz w:val="24"/>
        </w:rPr>
        <w:t xml:space="preserve"> </w:t>
      </w:r>
      <w:r>
        <w:rPr>
          <w:sz w:val="24"/>
        </w:rPr>
        <w:t>%</w:t>
      </w:r>
      <w:r>
        <w:rPr>
          <w:spacing w:val="37"/>
          <w:sz w:val="24"/>
        </w:rPr>
        <w:t xml:space="preserve"> </w:t>
      </w:r>
      <w:r>
        <w:rPr>
          <w:sz w:val="24"/>
        </w:rPr>
        <w:t>opłaty</w:t>
      </w:r>
      <w:r>
        <w:rPr>
          <w:spacing w:val="39"/>
          <w:sz w:val="24"/>
        </w:rPr>
        <w:t xml:space="preserve"> </w:t>
      </w:r>
      <w:r>
        <w:rPr>
          <w:sz w:val="24"/>
        </w:rPr>
        <w:t>określonej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37"/>
          <w:sz w:val="24"/>
        </w:rPr>
        <w:t xml:space="preserve"> </w:t>
      </w:r>
      <w:r>
        <w:rPr>
          <w:sz w:val="24"/>
        </w:rPr>
        <w:t>3</w:t>
      </w:r>
      <w:r>
        <w:rPr>
          <w:spacing w:val="39"/>
          <w:sz w:val="24"/>
        </w:rPr>
        <w:t xml:space="preserve"> </w:t>
      </w:r>
      <w:r>
        <w:rPr>
          <w:sz w:val="24"/>
        </w:rPr>
        <w:t>ust.</w:t>
      </w:r>
      <w:r>
        <w:rPr>
          <w:spacing w:val="39"/>
          <w:sz w:val="24"/>
        </w:rPr>
        <w:t xml:space="preserve"> </w:t>
      </w:r>
      <w:r>
        <w:rPr>
          <w:sz w:val="24"/>
        </w:rPr>
        <w:t>1,</w:t>
      </w:r>
      <w:r>
        <w:rPr>
          <w:spacing w:val="39"/>
          <w:sz w:val="24"/>
        </w:rPr>
        <w:t xml:space="preserve"> </w:t>
      </w:r>
      <w:r>
        <w:rPr>
          <w:sz w:val="24"/>
        </w:rPr>
        <w:t>tj</w:t>
      </w:r>
      <w:r>
        <w:rPr>
          <w:sz w:val="24"/>
        </w:rPr>
        <w:tab/>
      </w:r>
      <w:r>
        <w:rPr>
          <w:sz w:val="24"/>
        </w:rPr>
        <w:t>zł</w:t>
      </w:r>
    </w:p>
    <w:p>
      <w:pPr>
        <w:pStyle w:val="5"/>
        <w:tabs>
          <w:tab w:val="left" w:leader="dot" w:pos="6453"/>
        </w:tabs>
        <w:ind w:left="401" w:right="0" w:firstLine="0"/>
      </w:pPr>
      <w:r>
        <w:t>(słownie:</w:t>
      </w:r>
      <w:r>
        <w:tab/>
      </w:r>
      <w:r>
        <w:t>).</w:t>
      </w:r>
    </w:p>
    <w:p>
      <w:pPr>
        <w:pStyle w:val="227"/>
        <w:numPr>
          <w:ilvl w:val="0"/>
          <w:numId w:val="5"/>
        </w:numPr>
        <w:tabs>
          <w:tab w:val="left" w:pos="402"/>
        </w:tabs>
        <w:spacing w:before="170" w:after="0" w:line="240" w:lineRule="auto"/>
        <w:ind w:left="401" w:right="179" w:hanging="286"/>
        <w:jc w:val="both"/>
        <w:rPr>
          <w:sz w:val="24"/>
        </w:rPr>
      </w:pPr>
      <w:r>
        <w:rPr>
          <w:sz w:val="24"/>
        </w:rPr>
        <w:t>Żadna ze stron nie będzie odpowiedzialna względem drugiej strony w przypadku, gdy do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dojdzie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skutek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siły</w:t>
      </w:r>
      <w:r>
        <w:rPr>
          <w:spacing w:val="1"/>
          <w:sz w:val="24"/>
        </w:rPr>
        <w:t xml:space="preserve"> </w:t>
      </w:r>
      <w:r>
        <w:rPr>
          <w:sz w:val="24"/>
        </w:rPr>
        <w:t>wyższej,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państwowych,</w:t>
      </w:r>
      <w:r>
        <w:rPr>
          <w:spacing w:val="1"/>
          <w:sz w:val="24"/>
        </w:rPr>
        <w:t xml:space="preserve"> </w:t>
      </w:r>
      <w:r>
        <w:rPr>
          <w:sz w:val="24"/>
        </w:rPr>
        <w:t>zdarzeń losowych lub innych okoliczności niezależnych od woli którejkolwiek ze stron, którym</w:t>
      </w:r>
      <w:r>
        <w:rPr>
          <w:spacing w:val="1"/>
          <w:sz w:val="24"/>
        </w:rPr>
        <w:t xml:space="preserve"> </w:t>
      </w:r>
      <w:r>
        <w:rPr>
          <w:sz w:val="24"/>
        </w:rPr>
        <w:t>nie można</w:t>
      </w:r>
      <w:r>
        <w:rPr>
          <w:spacing w:val="1"/>
          <w:sz w:val="24"/>
        </w:rPr>
        <w:t xml:space="preserve"> </w:t>
      </w:r>
      <w:r>
        <w:rPr>
          <w:sz w:val="24"/>
        </w:rPr>
        <w:t>było zapobiec.</w:t>
      </w:r>
    </w:p>
    <w:p>
      <w:pPr>
        <w:pStyle w:val="5"/>
        <w:ind w:left="3845" w:right="3839" w:firstLine="0"/>
        <w:jc w:val="center"/>
      </w:pPr>
      <w:r>
        <w:t>§ 8</w:t>
      </w:r>
    </w:p>
    <w:p>
      <w:pPr>
        <w:pStyle w:val="5"/>
      </w:pPr>
    </w:p>
    <w:p>
      <w:pPr>
        <w:pStyle w:val="5"/>
        <w:ind w:left="115" w:right="0" w:firstLine="0"/>
      </w:pPr>
      <w:r>
        <w:t>Wszelkie</w:t>
      </w:r>
      <w:r>
        <w:rPr>
          <w:spacing w:val="10"/>
        </w:rPr>
        <w:t xml:space="preserve"> </w:t>
      </w:r>
      <w:r>
        <w:t>zmiany</w:t>
      </w:r>
      <w:r>
        <w:rPr>
          <w:spacing w:val="11"/>
        </w:rPr>
        <w:t xml:space="preserve"> </w:t>
      </w:r>
      <w:r>
        <w:t>niniejszej</w:t>
      </w:r>
      <w:r>
        <w:rPr>
          <w:spacing w:val="10"/>
        </w:rPr>
        <w:t xml:space="preserve"> </w:t>
      </w:r>
      <w:r>
        <w:t>umowy</w:t>
      </w:r>
      <w:r>
        <w:rPr>
          <w:spacing w:val="9"/>
        </w:rPr>
        <w:t xml:space="preserve"> </w:t>
      </w:r>
      <w:r>
        <w:t>wymagają</w:t>
      </w:r>
      <w:r>
        <w:rPr>
          <w:spacing w:val="10"/>
        </w:rPr>
        <w:t xml:space="preserve"> </w:t>
      </w:r>
      <w:r>
        <w:t>formy</w:t>
      </w:r>
      <w:r>
        <w:rPr>
          <w:spacing w:val="9"/>
        </w:rPr>
        <w:t xml:space="preserve"> </w:t>
      </w:r>
      <w:r>
        <w:t>pisemnej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postaci</w:t>
      </w:r>
      <w:r>
        <w:rPr>
          <w:spacing w:val="10"/>
        </w:rPr>
        <w:t xml:space="preserve"> </w:t>
      </w:r>
      <w:r>
        <w:t>aneksu</w:t>
      </w:r>
      <w:r>
        <w:rPr>
          <w:spacing w:val="9"/>
        </w:rPr>
        <w:t xml:space="preserve"> </w:t>
      </w:r>
      <w:r>
        <w:t>zaakceptowanego</w:t>
      </w:r>
      <w:r>
        <w:rPr>
          <w:spacing w:val="-57"/>
        </w:rPr>
        <w:t xml:space="preserve"> </w:t>
      </w:r>
      <w:r>
        <w:t>przez obie</w:t>
      </w:r>
      <w:r>
        <w:rPr>
          <w:spacing w:val="-1"/>
        </w:rPr>
        <w:t xml:space="preserve"> </w:t>
      </w:r>
      <w:r>
        <w:t>strony, pod</w:t>
      </w:r>
      <w:r>
        <w:rPr>
          <w:spacing w:val="-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nieważności.</w:t>
      </w:r>
    </w:p>
    <w:p>
      <w:pPr>
        <w:pStyle w:val="5"/>
        <w:spacing w:before="1" w:after="0"/>
        <w:ind w:left="3845" w:right="3839" w:firstLine="0"/>
        <w:jc w:val="center"/>
      </w:pPr>
      <w:r>
        <w:t>§ 9</w:t>
      </w:r>
    </w:p>
    <w:p>
      <w:pPr>
        <w:pStyle w:val="5"/>
        <w:spacing w:before="11" w:after="0"/>
        <w:rPr>
          <w:sz w:val="23"/>
        </w:rPr>
      </w:pPr>
    </w:p>
    <w:p>
      <w:pPr>
        <w:pStyle w:val="227"/>
        <w:numPr>
          <w:ilvl w:val="0"/>
          <w:numId w:val="6"/>
        </w:numPr>
        <w:tabs>
          <w:tab w:val="left" w:pos="416"/>
        </w:tabs>
        <w:spacing w:before="0" w:after="0" w:line="240" w:lineRule="auto"/>
        <w:ind w:left="415" w:right="235" w:hanging="284"/>
        <w:jc w:val="left"/>
        <w:rPr>
          <w:sz w:val="24"/>
        </w:rPr>
      </w:pP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sprawach</w:t>
      </w:r>
      <w:r>
        <w:rPr>
          <w:spacing w:val="56"/>
          <w:sz w:val="24"/>
        </w:rPr>
        <w:t xml:space="preserve"> </w:t>
      </w:r>
      <w:r>
        <w:rPr>
          <w:sz w:val="24"/>
        </w:rPr>
        <w:t>nieunormowanych</w:t>
      </w:r>
      <w:r>
        <w:rPr>
          <w:spacing w:val="54"/>
          <w:sz w:val="24"/>
        </w:rPr>
        <w:t xml:space="preserve"> </w:t>
      </w:r>
      <w:r>
        <w:rPr>
          <w:sz w:val="24"/>
        </w:rPr>
        <w:t>niniejszą</w:t>
      </w:r>
      <w:r>
        <w:rPr>
          <w:spacing w:val="54"/>
          <w:sz w:val="24"/>
        </w:rPr>
        <w:t xml:space="preserve"> </w:t>
      </w:r>
      <w:r>
        <w:rPr>
          <w:sz w:val="24"/>
        </w:rPr>
        <w:t>umową</w:t>
      </w:r>
      <w:r>
        <w:rPr>
          <w:spacing w:val="55"/>
          <w:sz w:val="24"/>
        </w:rPr>
        <w:t xml:space="preserve"> </w:t>
      </w:r>
      <w:r>
        <w:rPr>
          <w:sz w:val="24"/>
        </w:rPr>
        <w:t>mają</w:t>
      </w:r>
      <w:r>
        <w:rPr>
          <w:spacing w:val="56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56"/>
          <w:sz w:val="24"/>
        </w:rPr>
        <w:t xml:space="preserve"> </w:t>
      </w:r>
      <w:r>
        <w:rPr>
          <w:sz w:val="24"/>
        </w:rPr>
        <w:t>odpowiednie</w:t>
      </w:r>
      <w:r>
        <w:rPr>
          <w:spacing w:val="53"/>
          <w:sz w:val="24"/>
        </w:rPr>
        <w:t xml:space="preserve"> </w:t>
      </w:r>
      <w:r>
        <w:rPr>
          <w:sz w:val="24"/>
        </w:rPr>
        <w:t>przepisy</w:t>
      </w:r>
      <w:r>
        <w:rPr>
          <w:spacing w:val="-57"/>
          <w:sz w:val="24"/>
        </w:rPr>
        <w:t xml:space="preserve"> </w:t>
      </w: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z w:val="24"/>
        </w:rPr>
        <w:t>Cywilnego.</w:t>
      </w:r>
    </w:p>
    <w:p>
      <w:pPr>
        <w:pStyle w:val="227"/>
        <w:numPr>
          <w:ilvl w:val="0"/>
          <w:numId w:val="6"/>
        </w:numPr>
        <w:tabs>
          <w:tab w:val="left" w:pos="416"/>
        </w:tabs>
        <w:spacing w:before="170" w:after="0" w:line="240" w:lineRule="auto"/>
        <w:ind w:left="415" w:right="190" w:hanging="284"/>
        <w:jc w:val="left"/>
        <w:rPr>
          <w:sz w:val="24"/>
        </w:rPr>
      </w:pPr>
      <w:r>
        <w:rPr>
          <w:sz w:val="24"/>
        </w:rPr>
        <w:t>Wszelkie</w:t>
      </w:r>
      <w:r>
        <w:rPr>
          <w:spacing w:val="20"/>
          <w:sz w:val="24"/>
        </w:rPr>
        <w:t xml:space="preserve"> </w:t>
      </w:r>
      <w:r>
        <w:rPr>
          <w:sz w:val="24"/>
        </w:rPr>
        <w:t>spory</w:t>
      </w:r>
      <w:r>
        <w:rPr>
          <w:spacing w:val="2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realizacji</w:t>
      </w:r>
      <w:r>
        <w:rPr>
          <w:spacing w:val="20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20"/>
          <w:sz w:val="24"/>
        </w:rPr>
        <w:t xml:space="preserve"> </w:t>
      </w:r>
      <w:r>
        <w:rPr>
          <w:sz w:val="24"/>
        </w:rPr>
        <w:t>niniejszej</w:t>
      </w:r>
      <w:r>
        <w:rPr>
          <w:spacing w:val="19"/>
          <w:sz w:val="24"/>
        </w:rPr>
        <w:t xml:space="preserve"> </w:t>
      </w:r>
      <w:r>
        <w:rPr>
          <w:sz w:val="24"/>
        </w:rPr>
        <w:t>umowy,</w:t>
      </w:r>
      <w:r>
        <w:rPr>
          <w:spacing w:val="20"/>
          <w:sz w:val="24"/>
        </w:rPr>
        <w:t xml:space="preserve"> </w:t>
      </w:r>
      <w:r>
        <w:rPr>
          <w:sz w:val="24"/>
        </w:rPr>
        <w:t>strony</w:t>
      </w:r>
      <w:r>
        <w:rPr>
          <w:spacing w:val="20"/>
          <w:sz w:val="24"/>
        </w:rPr>
        <w:t xml:space="preserve"> </w:t>
      </w:r>
      <w:r>
        <w:rPr>
          <w:sz w:val="24"/>
        </w:rPr>
        <w:t>deklarują</w:t>
      </w:r>
      <w:r>
        <w:rPr>
          <w:spacing w:val="1"/>
          <w:sz w:val="24"/>
        </w:rPr>
        <w:t xml:space="preserve"> </w:t>
      </w:r>
      <w:r>
        <w:rPr>
          <w:sz w:val="24"/>
        </w:rPr>
        <w:t>rozwiązywać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drodze</w:t>
      </w:r>
      <w:r>
        <w:rPr>
          <w:spacing w:val="14"/>
          <w:sz w:val="24"/>
        </w:rPr>
        <w:t xml:space="preserve"> </w:t>
      </w:r>
      <w:r>
        <w:rPr>
          <w:sz w:val="24"/>
        </w:rPr>
        <w:t>negocjacji.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przypadku</w:t>
      </w:r>
      <w:r>
        <w:rPr>
          <w:spacing w:val="12"/>
          <w:sz w:val="24"/>
        </w:rPr>
        <w:t xml:space="preserve"> </w:t>
      </w:r>
      <w:r>
        <w:rPr>
          <w:sz w:val="24"/>
        </w:rPr>
        <w:t>braku</w:t>
      </w:r>
      <w:r>
        <w:rPr>
          <w:spacing w:val="15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2"/>
          <w:sz w:val="24"/>
        </w:rPr>
        <w:t xml:space="preserve"> </w:t>
      </w:r>
      <w:r>
        <w:rPr>
          <w:sz w:val="24"/>
        </w:rPr>
        <w:t>spory</w:t>
      </w:r>
      <w:r>
        <w:rPr>
          <w:spacing w:val="13"/>
          <w:sz w:val="24"/>
        </w:rPr>
        <w:t xml:space="preserve"> </w:t>
      </w:r>
      <w:r>
        <w:rPr>
          <w:sz w:val="24"/>
        </w:rPr>
        <w:t>rozstrzygać</w:t>
      </w:r>
      <w:r>
        <w:rPr>
          <w:spacing w:val="13"/>
          <w:sz w:val="24"/>
        </w:rPr>
        <w:t xml:space="preserve"> </w:t>
      </w:r>
      <w:r>
        <w:rPr>
          <w:sz w:val="24"/>
        </w:rPr>
        <w:t>będzie</w:t>
      </w:r>
      <w:r>
        <w:rPr>
          <w:spacing w:val="-57"/>
          <w:sz w:val="24"/>
        </w:rPr>
        <w:t xml:space="preserve"> </w:t>
      </w:r>
      <w:r>
        <w:rPr>
          <w:sz w:val="24"/>
        </w:rPr>
        <w:t>sąd</w:t>
      </w:r>
      <w:r>
        <w:rPr>
          <w:spacing w:val="-1"/>
          <w:sz w:val="24"/>
        </w:rPr>
        <w:t xml:space="preserve"> </w:t>
      </w:r>
      <w:r>
        <w:rPr>
          <w:sz w:val="24"/>
        </w:rPr>
        <w:t>powszechny, właściwy dla siedziby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>
      <w:pPr>
        <w:pStyle w:val="5"/>
      </w:pPr>
    </w:p>
    <w:p>
      <w:pPr>
        <w:pStyle w:val="5"/>
        <w:ind w:left="3845" w:right="3839" w:firstLine="0"/>
        <w:jc w:val="center"/>
      </w:pPr>
      <w:r>
        <w:t>§ 10</w:t>
      </w:r>
    </w:p>
    <w:p>
      <w:pPr>
        <w:pStyle w:val="5"/>
      </w:pPr>
    </w:p>
    <w:p>
      <w:pPr>
        <w:pStyle w:val="5"/>
        <w:ind w:left="115" w:right="0" w:firstLine="0"/>
        <w:sectPr>
          <w:footerReference r:id="rId6" w:type="default"/>
          <w:pgSz w:w="11906" w:h="16838"/>
          <w:pgMar w:top="1040" w:right="1020" w:bottom="1380" w:left="1020" w:header="0" w:footer="1198" w:gutter="0"/>
          <w:pgNumType w:fmt="decimal"/>
          <w:cols w:space="720" w:num="1"/>
          <w:formProt w:val="0"/>
          <w:docGrid w:linePitch="100" w:charSpace="0"/>
        </w:sectPr>
      </w:pPr>
      <w:r>
        <w:t>Integralną</w:t>
      </w:r>
      <w:r>
        <w:rPr>
          <w:spacing w:val="-5"/>
        </w:rPr>
        <w:t xml:space="preserve"> </w:t>
      </w:r>
      <w:r>
        <w:t>część</w:t>
      </w:r>
      <w:r>
        <w:rPr>
          <w:spacing w:val="-3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stanowi</w:t>
      </w:r>
      <w:r>
        <w:rPr>
          <w:spacing w:val="-4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ofertowy</w:t>
      </w:r>
      <w:r>
        <w:rPr>
          <w:spacing w:val="-4"/>
        </w:rPr>
        <w:t xml:space="preserve"> </w:t>
      </w:r>
      <w:r>
        <w:t>złożony</w:t>
      </w:r>
      <w:r>
        <w:rPr>
          <w:spacing w:val="-4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Wykonawcę.</w:t>
      </w:r>
    </w:p>
    <w:p>
      <w:pPr>
        <w:pStyle w:val="5"/>
        <w:spacing w:before="74" w:after="0"/>
        <w:ind w:left="3845" w:right="3841" w:firstLine="0"/>
        <w:jc w:val="center"/>
      </w:pPr>
      <w:r>
        <w:t>§</w:t>
      </w:r>
      <w:r>
        <w:rPr>
          <w:spacing w:val="-5"/>
        </w:rPr>
        <w:t xml:space="preserve"> </w:t>
      </w:r>
      <w:r>
        <w:t>11</w:t>
      </w:r>
    </w:p>
    <w:p>
      <w:pPr>
        <w:pStyle w:val="5"/>
        <w:spacing w:before="11" w:after="0"/>
        <w:rPr>
          <w:sz w:val="23"/>
        </w:rPr>
      </w:pPr>
    </w:p>
    <w:p>
      <w:pPr>
        <w:pStyle w:val="5"/>
        <w:ind w:left="115" w:right="0" w:firstLine="0"/>
      </w:pPr>
      <w:r>
        <w:t>Niniejszą</w:t>
      </w:r>
      <w:r>
        <w:rPr>
          <w:spacing w:val="40"/>
        </w:rPr>
        <w:t xml:space="preserve"> </w:t>
      </w:r>
      <w:r>
        <w:t>umowę</w:t>
      </w:r>
      <w:r>
        <w:rPr>
          <w:spacing w:val="40"/>
        </w:rPr>
        <w:t xml:space="preserve"> </w:t>
      </w:r>
      <w:r>
        <w:t>sporządzono</w:t>
      </w:r>
      <w:r>
        <w:rPr>
          <w:spacing w:val="41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dwóch</w:t>
      </w:r>
      <w:r>
        <w:rPr>
          <w:spacing w:val="41"/>
        </w:rPr>
        <w:t xml:space="preserve"> </w:t>
      </w:r>
      <w:r>
        <w:t>jednobrzmiących</w:t>
      </w:r>
      <w:r>
        <w:rPr>
          <w:spacing w:val="40"/>
        </w:rPr>
        <w:t xml:space="preserve"> </w:t>
      </w:r>
      <w:r>
        <w:t>egzemplarzach</w:t>
      </w:r>
      <w:r>
        <w:rPr>
          <w:spacing w:val="41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jednym</w:t>
      </w:r>
      <w:r>
        <w:rPr>
          <w:spacing w:val="41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każdej</w:t>
      </w:r>
      <w:r>
        <w:rPr>
          <w:spacing w:val="-57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tabs>
          <w:tab w:val="left" w:pos="5787"/>
        </w:tabs>
        <w:spacing w:before="230" w:after="0"/>
        <w:ind w:left="115" w:right="0" w:firstLine="0"/>
      </w:pPr>
      <w:r>
        <w:t>……...................................................</w:t>
      </w:r>
      <w:r>
        <w:tab/>
      </w:r>
      <w:r>
        <w:t>…..…..................................................</w:t>
      </w:r>
    </w:p>
    <w:p>
      <w:pPr>
        <w:tabs>
          <w:tab w:val="left" w:pos="6287"/>
        </w:tabs>
        <w:spacing w:before="2" w:after="0"/>
        <w:ind w:left="416" w:right="0" w:firstLine="0"/>
        <w:jc w:val="left"/>
      </w:pPr>
      <w:r>
        <w:rPr>
          <w:sz w:val="20"/>
        </w:rPr>
        <w:t>(Pieczątka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Zamawiającego)</w:t>
      </w:r>
      <w:r>
        <w:rPr>
          <w:sz w:val="20"/>
        </w:rPr>
        <w:tab/>
      </w:r>
      <w:r>
        <w:rPr>
          <w:sz w:val="20"/>
        </w:rPr>
        <w:t>(Pieczątka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podpis</w:t>
      </w:r>
      <w:r>
        <w:rPr>
          <w:spacing w:val="-9"/>
          <w:sz w:val="20"/>
        </w:rPr>
        <w:t xml:space="preserve"> </w:t>
      </w:r>
      <w:r>
        <w:rPr>
          <w:sz w:val="20"/>
        </w:rPr>
        <w:t>Wykonawcy)</w:t>
      </w:r>
    </w:p>
    <w:sectPr>
      <w:footerReference r:id="rId7" w:type="default"/>
      <w:pgSz w:w="11906" w:h="16838"/>
      <w:pgMar w:top="1320" w:right="1020" w:bottom="1380" w:left="1020" w:header="0" w:footer="1198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6727825</wp:posOffset>
              </wp:positionH>
              <wp:positionV relativeFrom="page">
                <wp:posOffset>9791065</wp:posOffset>
              </wp:positionV>
              <wp:extent cx="154305" cy="196215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9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5"/>
                            <w:spacing w:before="10" w:after="0"/>
                            <w:ind w:left="60" w:right="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1" o:spid="_x0000_s1026" o:spt="1" style="position:absolute;left:0pt;margin-left:529.75pt;margin-top:770.95pt;height:15.45pt;width:12.15pt;mso-position-horizontal-relative:page;mso-position-vertical-relative:page;z-index:-251657216;mso-width-relative:page;mso-height-relative:page;" filled="f" stroked="f" coordsize="21600,21600" o:gfxdata="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lkArd0A&#10;AAAPAQAADwAAAAAAAAABACAAAAAiAAAAZHJzL2Rvd25yZXYueG1sUEsBAhQAFAAAAAgAh07iQGT6&#10;Sx2oAQAAcAMAAA4AAAAAAAAAAQAgAAAAL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 w:after="0"/>
                      <w:ind w:left="60" w:right="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402" w:hanging="286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"/>
      <w:lvlJc w:val="left"/>
      <w:pPr>
        <w:ind w:left="1346" w:hanging="286"/>
      </w:pPr>
      <w:rPr>
        <w:rFonts w:hint="default" w:ascii="Symbol" w:hAnsi="Symbol" w:cs="Symbol"/>
        <w:lang w:val="pl-PL" w:eastAsia="en-US" w:bidi="ar-SA"/>
      </w:rPr>
    </w:lvl>
    <w:lvl w:ilvl="2" w:tentative="0">
      <w:start w:val="0"/>
      <w:numFmt w:val="bullet"/>
      <w:lvlText w:val=""/>
      <w:lvlJc w:val="left"/>
      <w:pPr>
        <w:ind w:left="2293" w:hanging="286"/>
      </w:pPr>
      <w:rPr>
        <w:rFonts w:hint="default" w:ascii="Symbol" w:hAnsi="Symbol" w:cs="Symbol"/>
        <w:lang w:val="pl-PL" w:eastAsia="en-US" w:bidi="ar-SA"/>
      </w:rPr>
    </w:lvl>
    <w:lvl w:ilvl="3" w:tentative="0">
      <w:start w:val="0"/>
      <w:numFmt w:val="bullet"/>
      <w:lvlText w:val=""/>
      <w:lvlJc w:val="left"/>
      <w:pPr>
        <w:ind w:left="3239" w:hanging="286"/>
      </w:pPr>
      <w:rPr>
        <w:rFonts w:hint="default" w:ascii="Symbol" w:hAnsi="Symbol" w:cs="Symbol"/>
        <w:lang w:val="pl-PL" w:eastAsia="en-US" w:bidi="ar-SA"/>
      </w:rPr>
    </w:lvl>
    <w:lvl w:ilvl="4" w:tentative="0">
      <w:start w:val="0"/>
      <w:numFmt w:val="bullet"/>
      <w:lvlText w:val=""/>
      <w:lvlJc w:val="left"/>
      <w:pPr>
        <w:ind w:left="4186" w:hanging="286"/>
      </w:pPr>
      <w:rPr>
        <w:rFonts w:hint="default" w:ascii="Symbol" w:hAnsi="Symbol" w:cs="Symbol"/>
        <w:lang w:val="pl-PL" w:eastAsia="en-US" w:bidi="ar-SA"/>
      </w:rPr>
    </w:lvl>
    <w:lvl w:ilvl="5" w:tentative="0">
      <w:start w:val="0"/>
      <w:numFmt w:val="bullet"/>
      <w:lvlText w:val=""/>
      <w:lvlJc w:val="left"/>
      <w:pPr>
        <w:ind w:left="5132" w:hanging="286"/>
      </w:pPr>
      <w:rPr>
        <w:rFonts w:hint="default" w:ascii="Symbol" w:hAnsi="Symbol" w:cs="Symbol"/>
        <w:lang w:val="pl-PL" w:eastAsia="en-US" w:bidi="ar-SA"/>
      </w:rPr>
    </w:lvl>
    <w:lvl w:ilvl="6" w:tentative="0">
      <w:start w:val="0"/>
      <w:numFmt w:val="bullet"/>
      <w:lvlText w:val=""/>
      <w:lvlJc w:val="left"/>
      <w:pPr>
        <w:ind w:left="6079" w:hanging="286"/>
      </w:pPr>
      <w:rPr>
        <w:rFonts w:hint="default" w:ascii="Symbol" w:hAnsi="Symbol" w:cs="Symbol"/>
        <w:lang w:val="pl-PL" w:eastAsia="en-US" w:bidi="ar-SA"/>
      </w:rPr>
    </w:lvl>
    <w:lvl w:ilvl="7" w:tentative="0">
      <w:start w:val="0"/>
      <w:numFmt w:val="bullet"/>
      <w:lvlText w:val=""/>
      <w:lvlJc w:val="left"/>
      <w:pPr>
        <w:ind w:left="7025" w:hanging="286"/>
      </w:pPr>
      <w:rPr>
        <w:rFonts w:hint="default" w:ascii="Symbol" w:hAnsi="Symbol" w:cs="Symbol"/>
        <w:lang w:val="pl-PL" w:eastAsia="en-US" w:bidi="ar-SA"/>
      </w:rPr>
    </w:lvl>
    <w:lvl w:ilvl="8" w:tentative="0">
      <w:start w:val="0"/>
      <w:numFmt w:val="bullet"/>
      <w:lvlText w:val=""/>
      <w:lvlJc w:val="left"/>
      <w:pPr>
        <w:ind w:left="7972" w:hanging="286"/>
      </w:pPr>
      <w:rPr>
        <w:rFonts w:hint="default" w:ascii="Symbol" w:hAnsi="Symbol" w:cs="Symbol"/>
        <w:lang w:val="pl-PL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02" w:hanging="286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"/>
      <w:lvlJc w:val="left"/>
      <w:pPr>
        <w:ind w:left="1346" w:hanging="286"/>
      </w:pPr>
      <w:rPr>
        <w:rFonts w:hint="default" w:ascii="Symbol" w:hAnsi="Symbol" w:cs="Symbol"/>
        <w:lang w:val="pl-PL" w:eastAsia="en-US" w:bidi="ar-SA"/>
      </w:rPr>
    </w:lvl>
    <w:lvl w:ilvl="2" w:tentative="0">
      <w:start w:val="0"/>
      <w:numFmt w:val="bullet"/>
      <w:lvlText w:val=""/>
      <w:lvlJc w:val="left"/>
      <w:pPr>
        <w:ind w:left="2293" w:hanging="286"/>
      </w:pPr>
      <w:rPr>
        <w:rFonts w:hint="default" w:ascii="Symbol" w:hAnsi="Symbol" w:cs="Symbol"/>
        <w:lang w:val="pl-PL" w:eastAsia="en-US" w:bidi="ar-SA"/>
      </w:rPr>
    </w:lvl>
    <w:lvl w:ilvl="3" w:tentative="0">
      <w:start w:val="0"/>
      <w:numFmt w:val="bullet"/>
      <w:lvlText w:val=""/>
      <w:lvlJc w:val="left"/>
      <w:pPr>
        <w:ind w:left="3239" w:hanging="286"/>
      </w:pPr>
      <w:rPr>
        <w:rFonts w:hint="default" w:ascii="Symbol" w:hAnsi="Symbol" w:cs="Symbol"/>
        <w:lang w:val="pl-PL" w:eastAsia="en-US" w:bidi="ar-SA"/>
      </w:rPr>
    </w:lvl>
    <w:lvl w:ilvl="4" w:tentative="0">
      <w:start w:val="0"/>
      <w:numFmt w:val="bullet"/>
      <w:lvlText w:val=""/>
      <w:lvlJc w:val="left"/>
      <w:pPr>
        <w:ind w:left="4186" w:hanging="286"/>
      </w:pPr>
      <w:rPr>
        <w:rFonts w:hint="default" w:ascii="Symbol" w:hAnsi="Symbol" w:cs="Symbol"/>
        <w:lang w:val="pl-PL" w:eastAsia="en-US" w:bidi="ar-SA"/>
      </w:rPr>
    </w:lvl>
    <w:lvl w:ilvl="5" w:tentative="0">
      <w:start w:val="0"/>
      <w:numFmt w:val="bullet"/>
      <w:lvlText w:val=""/>
      <w:lvlJc w:val="left"/>
      <w:pPr>
        <w:ind w:left="5132" w:hanging="286"/>
      </w:pPr>
      <w:rPr>
        <w:rFonts w:hint="default" w:ascii="Symbol" w:hAnsi="Symbol" w:cs="Symbol"/>
        <w:lang w:val="pl-PL" w:eastAsia="en-US" w:bidi="ar-SA"/>
      </w:rPr>
    </w:lvl>
    <w:lvl w:ilvl="6" w:tentative="0">
      <w:start w:val="0"/>
      <w:numFmt w:val="bullet"/>
      <w:lvlText w:val=""/>
      <w:lvlJc w:val="left"/>
      <w:pPr>
        <w:ind w:left="6079" w:hanging="286"/>
      </w:pPr>
      <w:rPr>
        <w:rFonts w:hint="default" w:ascii="Symbol" w:hAnsi="Symbol" w:cs="Symbol"/>
        <w:lang w:val="pl-PL" w:eastAsia="en-US" w:bidi="ar-SA"/>
      </w:rPr>
    </w:lvl>
    <w:lvl w:ilvl="7" w:tentative="0">
      <w:start w:val="0"/>
      <w:numFmt w:val="bullet"/>
      <w:lvlText w:val=""/>
      <w:lvlJc w:val="left"/>
      <w:pPr>
        <w:ind w:left="7025" w:hanging="286"/>
      </w:pPr>
      <w:rPr>
        <w:rFonts w:hint="default" w:ascii="Symbol" w:hAnsi="Symbol" w:cs="Symbol"/>
        <w:lang w:val="pl-PL" w:eastAsia="en-US" w:bidi="ar-SA"/>
      </w:rPr>
    </w:lvl>
    <w:lvl w:ilvl="8" w:tentative="0">
      <w:start w:val="0"/>
      <w:numFmt w:val="bullet"/>
      <w:lvlText w:val=""/>
      <w:lvlJc w:val="left"/>
      <w:pPr>
        <w:ind w:left="7972" w:hanging="286"/>
      </w:pPr>
      <w:rPr>
        <w:rFonts w:hint="default" w:ascii="Symbol" w:hAnsi="Symbol" w:cs="Symbol"/>
        <w:lang w:val="pl-PL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02" w:hanging="286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"/>
      <w:lvlJc w:val="left"/>
      <w:pPr>
        <w:ind w:left="1346" w:hanging="286"/>
      </w:pPr>
      <w:rPr>
        <w:rFonts w:hint="default" w:ascii="Symbol" w:hAnsi="Symbol" w:cs="Symbol"/>
        <w:lang w:val="pl-PL" w:eastAsia="en-US" w:bidi="ar-SA"/>
      </w:rPr>
    </w:lvl>
    <w:lvl w:ilvl="2" w:tentative="0">
      <w:start w:val="0"/>
      <w:numFmt w:val="bullet"/>
      <w:lvlText w:val=""/>
      <w:lvlJc w:val="left"/>
      <w:pPr>
        <w:ind w:left="2293" w:hanging="286"/>
      </w:pPr>
      <w:rPr>
        <w:rFonts w:hint="default" w:ascii="Symbol" w:hAnsi="Symbol" w:cs="Symbol"/>
        <w:lang w:val="pl-PL" w:eastAsia="en-US" w:bidi="ar-SA"/>
      </w:rPr>
    </w:lvl>
    <w:lvl w:ilvl="3" w:tentative="0">
      <w:start w:val="0"/>
      <w:numFmt w:val="bullet"/>
      <w:lvlText w:val=""/>
      <w:lvlJc w:val="left"/>
      <w:pPr>
        <w:ind w:left="3239" w:hanging="286"/>
      </w:pPr>
      <w:rPr>
        <w:rFonts w:hint="default" w:ascii="Symbol" w:hAnsi="Symbol" w:cs="Symbol"/>
        <w:lang w:val="pl-PL" w:eastAsia="en-US" w:bidi="ar-SA"/>
      </w:rPr>
    </w:lvl>
    <w:lvl w:ilvl="4" w:tentative="0">
      <w:start w:val="0"/>
      <w:numFmt w:val="bullet"/>
      <w:lvlText w:val=""/>
      <w:lvlJc w:val="left"/>
      <w:pPr>
        <w:ind w:left="4186" w:hanging="286"/>
      </w:pPr>
      <w:rPr>
        <w:rFonts w:hint="default" w:ascii="Symbol" w:hAnsi="Symbol" w:cs="Symbol"/>
        <w:lang w:val="pl-PL" w:eastAsia="en-US" w:bidi="ar-SA"/>
      </w:rPr>
    </w:lvl>
    <w:lvl w:ilvl="5" w:tentative="0">
      <w:start w:val="0"/>
      <w:numFmt w:val="bullet"/>
      <w:lvlText w:val=""/>
      <w:lvlJc w:val="left"/>
      <w:pPr>
        <w:ind w:left="5132" w:hanging="286"/>
      </w:pPr>
      <w:rPr>
        <w:rFonts w:hint="default" w:ascii="Symbol" w:hAnsi="Symbol" w:cs="Symbol"/>
        <w:lang w:val="pl-PL" w:eastAsia="en-US" w:bidi="ar-SA"/>
      </w:rPr>
    </w:lvl>
    <w:lvl w:ilvl="6" w:tentative="0">
      <w:start w:val="0"/>
      <w:numFmt w:val="bullet"/>
      <w:lvlText w:val=""/>
      <w:lvlJc w:val="left"/>
      <w:pPr>
        <w:ind w:left="6079" w:hanging="286"/>
      </w:pPr>
      <w:rPr>
        <w:rFonts w:hint="default" w:ascii="Symbol" w:hAnsi="Symbol" w:cs="Symbol"/>
        <w:lang w:val="pl-PL" w:eastAsia="en-US" w:bidi="ar-SA"/>
      </w:rPr>
    </w:lvl>
    <w:lvl w:ilvl="7" w:tentative="0">
      <w:start w:val="0"/>
      <w:numFmt w:val="bullet"/>
      <w:lvlText w:val=""/>
      <w:lvlJc w:val="left"/>
      <w:pPr>
        <w:ind w:left="7025" w:hanging="286"/>
      </w:pPr>
      <w:rPr>
        <w:rFonts w:hint="default" w:ascii="Symbol" w:hAnsi="Symbol" w:cs="Symbol"/>
        <w:lang w:val="pl-PL" w:eastAsia="en-US" w:bidi="ar-SA"/>
      </w:rPr>
    </w:lvl>
    <w:lvl w:ilvl="8" w:tentative="0">
      <w:start w:val="0"/>
      <w:numFmt w:val="bullet"/>
      <w:lvlText w:val=""/>
      <w:lvlJc w:val="left"/>
      <w:pPr>
        <w:ind w:left="7972" w:hanging="286"/>
      </w:pPr>
      <w:rPr>
        <w:rFonts w:hint="default" w:ascii="Symbol" w:hAnsi="Symbol" w:cs="Symbol"/>
        <w:lang w:val="pl-PL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36" w:hanging="360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836" w:hanging="360"/>
      </w:pPr>
      <w:rPr>
        <w:rFonts w:hint="default" w:ascii="Lucida Sans Unicode" w:hAnsi="Lucida Sans Unicode" w:cs="Lucida Sans Unicode"/>
        <w:w w:val="56"/>
        <w:sz w:val="24"/>
        <w:szCs w:val="24"/>
        <w:lang w:val="pl-PL" w:eastAsia="en-US" w:bidi="ar-SA"/>
      </w:rPr>
    </w:lvl>
    <w:lvl w:ilvl="2" w:tentative="0">
      <w:start w:val="0"/>
      <w:numFmt w:val="bullet"/>
      <w:lvlText w:val=""/>
      <w:lvlJc w:val="left"/>
      <w:pPr>
        <w:ind w:left="2645" w:hanging="360"/>
      </w:pPr>
      <w:rPr>
        <w:rFonts w:hint="default" w:ascii="Symbol" w:hAnsi="Symbol" w:cs="Symbol"/>
        <w:lang w:val="pl-PL" w:eastAsia="en-US" w:bidi="ar-SA"/>
      </w:rPr>
    </w:lvl>
    <w:lvl w:ilvl="3" w:tentative="0">
      <w:start w:val="0"/>
      <w:numFmt w:val="bullet"/>
      <w:lvlText w:val=""/>
      <w:lvlJc w:val="left"/>
      <w:pPr>
        <w:ind w:left="3547" w:hanging="360"/>
      </w:pPr>
      <w:rPr>
        <w:rFonts w:hint="default" w:ascii="Symbol" w:hAnsi="Symbol" w:cs="Symbol"/>
        <w:lang w:val="pl-PL" w:eastAsia="en-US" w:bidi="ar-SA"/>
      </w:rPr>
    </w:lvl>
    <w:lvl w:ilvl="4" w:tentative="0">
      <w:start w:val="0"/>
      <w:numFmt w:val="bullet"/>
      <w:lvlText w:val=""/>
      <w:lvlJc w:val="left"/>
      <w:pPr>
        <w:ind w:left="4450" w:hanging="360"/>
      </w:pPr>
      <w:rPr>
        <w:rFonts w:hint="default" w:ascii="Symbol" w:hAnsi="Symbol" w:cs="Symbol"/>
        <w:lang w:val="pl-PL" w:eastAsia="en-US" w:bidi="ar-SA"/>
      </w:rPr>
    </w:lvl>
    <w:lvl w:ilvl="5" w:tentative="0">
      <w:start w:val="0"/>
      <w:numFmt w:val="bullet"/>
      <w:lvlText w:val=""/>
      <w:lvlJc w:val="left"/>
      <w:pPr>
        <w:ind w:left="5352" w:hanging="360"/>
      </w:pPr>
      <w:rPr>
        <w:rFonts w:hint="default" w:ascii="Symbol" w:hAnsi="Symbol" w:cs="Symbol"/>
        <w:lang w:val="pl-PL" w:eastAsia="en-US" w:bidi="ar-SA"/>
      </w:rPr>
    </w:lvl>
    <w:lvl w:ilvl="6" w:tentative="0">
      <w:start w:val="0"/>
      <w:numFmt w:val="bullet"/>
      <w:lvlText w:val=""/>
      <w:lvlJc w:val="left"/>
      <w:pPr>
        <w:ind w:left="6255" w:hanging="360"/>
      </w:pPr>
      <w:rPr>
        <w:rFonts w:hint="default" w:ascii="Symbol" w:hAnsi="Symbol" w:cs="Symbol"/>
        <w:lang w:val="pl-PL" w:eastAsia="en-US" w:bidi="ar-SA"/>
      </w:rPr>
    </w:lvl>
    <w:lvl w:ilvl="7" w:tentative="0">
      <w:start w:val="0"/>
      <w:numFmt w:val="bullet"/>
      <w:lvlText w:val=""/>
      <w:lvlJc w:val="left"/>
      <w:pPr>
        <w:ind w:left="7157" w:hanging="360"/>
      </w:pPr>
      <w:rPr>
        <w:rFonts w:hint="default" w:ascii="Symbol" w:hAnsi="Symbol" w:cs="Symbol"/>
        <w:lang w:val="pl-PL" w:eastAsia="en-US" w:bidi="ar-SA"/>
      </w:rPr>
    </w:lvl>
    <w:lvl w:ilvl="8" w:tentative="0">
      <w:start w:val="0"/>
      <w:numFmt w:val="bullet"/>
      <w:lvlText w:val=""/>
      <w:lvlJc w:val="left"/>
      <w:pPr>
        <w:ind w:left="8060" w:hanging="360"/>
      </w:pPr>
      <w:rPr>
        <w:rFonts w:hint="default" w:ascii="Symbol" w:hAnsi="Symbol" w:cs="Symbol"/>
        <w:lang w:val="pl-PL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416" w:hanging="284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"/>
      <w:lvlJc w:val="left"/>
      <w:pPr>
        <w:ind w:left="1364" w:hanging="284"/>
      </w:pPr>
      <w:rPr>
        <w:rFonts w:hint="default" w:ascii="Symbol" w:hAnsi="Symbol" w:cs="Symbol"/>
        <w:lang w:val="pl-PL" w:eastAsia="en-US" w:bidi="ar-SA"/>
      </w:rPr>
    </w:lvl>
    <w:lvl w:ilvl="2" w:tentative="0">
      <w:start w:val="0"/>
      <w:numFmt w:val="bullet"/>
      <w:lvlText w:val=""/>
      <w:lvlJc w:val="left"/>
      <w:pPr>
        <w:ind w:left="2309" w:hanging="284"/>
      </w:pPr>
      <w:rPr>
        <w:rFonts w:hint="default" w:ascii="Symbol" w:hAnsi="Symbol" w:cs="Symbol"/>
        <w:lang w:val="pl-PL" w:eastAsia="en-US" w:bidi="ar-SA"/>
      </w:rPr>
    </w:lvl>
    <w:lvl w:ilvl="3" w:tentative="0">
      <w:start w:val="0"/>
      <w:numFmt w:val="bullet"/>
      <w:lvlText w:val=""/>
      <w:lvlJc w:val="left"/>
      <w:pPr>
        <w:ind w:left="3253" w:hanging="284"/>
      </w:pPr>
      <w:rPr>
        <w:rFonts w:hint="default" w:ascii="Symbol" w:hAnsi="Symbol" w:cs="Symbol"/>
        <w:lang w:val="pl-PL" w:eastAsia="en-US" w:bidi="ar-SA"/>
      </w:rPr>
    </w:lvl>
    <w:lvl w:ilvl="4" w:tentative="0">
      <w:start w:val="0"/>
      <w:numFmt w:val="bullet"/>
      <w:lvlText w:val=""/>
      <w:lvlJc w:val="left"/>
      <w:pPr>
        <w:ind w:left="4198" w:hanging="284"/>
      </w:pPr>
      <w:rPr>
        <w:rFonts w:hint="default" w:ascii="Symbol" w:hAnsi="Symbol" w:cs="Symbol"/>
        <w:lang w:val="pl-PL" w:eastAsia="en-US" w:bidi="ar-SA"/>
      </w:rPr>
    </w:lvl>
    <w:lvl w:ilvl="5" w:tentative="0">
      <w:start w:val="0"/>
      <w:numFmt w:val="bullet"/>
      <w:lvlText w:val=""/>
      <w:lvlJc w:val="left"/>
      <w:pPr>
        <w:ind w:left="5142" w:hanging="284"/>
      </w:pPr>
      <w:rPr>
        <w:rFonts w:hint="default" w:ascii="Symbol" w:hAnsi="Symbol" w:cs="Symbol"/>
        <w:lang w:val="pl-PL" w:eastAsia="en-US" w:bidi="ar-SA"/>
      </w:rPr>
    </w:lvl>
    <w:lvl w:ilvl="6" w:tentative="0">
      <w:start w:val="0"/>
      <w:numFmt w:val="bullet"/>
      <w:lvlText w:val=""/>
      <w:lvlJc w:val="left"/>
      <w:pPr>
        <w:ind w:left="6087" w:hanging="284"/>
      </w:pPr>
      <w:rPr>
        <w:rFonts w:hint="default" w:ascii="Symbol" w:hAnsi="Symbol" w:cs="Symbol"/>
        <w:lang w:val="pl-PL" w:eastAsia="en-US" w:bidi="ar-SA"/>
      </w:rPr>
    </w:lvl>
    <w:lvl w:ilvl="7" w:tentative="0">
      <w:start w:val="0"/>
      <w:numFmt w:val="bullet"/>
      <w:lvlText w:val=""/>
      <w:lvlJc w:val="left"/>
      <w:pPr>
        <w:ind w:left="7031" w:hanging="284"/>
      </w:pPr>
      <w:rPr>
        <w:rFonts w:hint="default" w:ascii="Symbol" w:hAnsi="Symbol" w:cs="Symbol"/>
        <w:lang w:val="pl-PL" w:eastAsia="en-US" w:bidi="ar-SA"/>
      </w:rPr>
    </w:lvl>
    <w:lvl w:ilvl="8" w:tentative="0">
      <w:start w:val="0"/>
      <w:numFmt w:val="bullet"/>
      <w:lvlText w:val=""/>
      <w:lvlJc w:val="left"/>
      <w:pPr>
        <w:ind w:left="7976" w:hanging="284"/>
      </w:pPr>
      <w:rPr>
        <w:rFonts w:hint="default" w:ascii="Symbol" w:hAnsi="Symbol" w:cs="Symbol"/>
        <w:lang w:val="pl-PL" w:eastAsia="en-US" w:bidi="ar-SA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02" w:hanging="286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716" w:hanging="284"/>
      </w:pPr>
      <w:rPr>
        <w:rFonts w:hint="default" w:ascii="Lucida Sans Unicode" w:hAnsi="Lucida Sans Unicode" w:cs="Lucida Sans Unicode"/>
        <w:w w:val="56"/>
        <w:sz w:val="24"/>
        <w:szCs w:val="24"/>
        <w:lang w:val="pl-PL" w:eastAsia="en-US" w:bidi="ar-SA"/>
      </w:rPr>
    </w:lvl>
    <w:lvl w:ilvl="2" w:tentative="0">
      <w:start w:val="0"/>
      <w:numFmt w:val="bullet"/>
      <w:lvlText w:val=""/>
      <w:lvlJc w:val="left"/>
      <w:pPr>
        <w:ind w:left="1736" w:hanging="284"/>
      </w:pPr>
      <w:rPr>
        <w:rFonts w:hint="default" w:ascii="Symbol" w:hAnsi="Symbol" w:cs="Symbol"/>
        <w:lang w:val="pl-PL" w:eastAsia="en-US" w:bidi="ar-SA"/>
      </w:rPr>
    </w:lvl>
    <w:lvl w:ilvl="3" w:tentative="0">
      <w:start w:val="0"/>
      <w:numFmt w:val="bullet"/>
      <w:lvlText w:val=""/>
      <w:lvlJc w:val="left"/>
      <w:pPr>
        <w:ind w:left="2752" w:hanging="284"/>
      </w:pPr>
      <w:rPr>
        <w:rFonts w:hint="default" w:ascii="Symbol" w:hAnsi="Symbol" w:cs="Symbol"/>
        <w:lang w:val="pl-PL" w:eastAsia="en-US" w:bidi="ar-SA"/>
      </w:rPr>
    </w:lvl>
    <w:lvl w:ilvl="4" w:tentative="0">
      <w:start w:val="0"/>
      <w:numFmt w:val="bullet"/>
      <w:lvlText w:val=""/>
      <w:lvlJc w:val="left"/>
      <w:pPr>
        <w:ind w:left="3768" w:hanging="284"/>
      </w:pPr>
      <w:rPr>
        <w:rFonts w:hint="default" w:ascii="Symbol" w:hAnsi="Symbol" w:cs="Symbol"/>
        <w:lang w:val="pl-PL" w:eastAsia="en-US" w:bidi="ar-SA"/>
      </w:rPr>
    </w:lvl>
    <w:lvl w:ilvl="5" w:tentative="0">
      <w:start w:val="0"/>
      <w:numFmt w:val="bullet"/>
      <w:lvlText w:val=""/>
      <w:lvlJc w:val="left"/>
      <w:pPr>
        <w:ind w:left="4784" w:hanging="284"/>
      </w:pPr>
      <w:rPr>
        <w:rFonts w:hint="default" w:ascii="Symbol" w:hAnsi="Symbol" w:cs="Symbol"/>
        <w:lang w:val="pl-PL" w:eastAsia="en-US" w:bidi="ar-SA"/>
      </w:rPr>
    </w:lvl>
    <w:lvl w:ilvl="6" w:tentative="0">
      <w:start w:val="0"/>
      <w:numFmt w:val="bullet"/>
      <w:lvlText w:val=""/>
      <w:lvlJc w:val="left"/>
      <w:pPr>
        <w:ind w:left="5800" w:hanging="284"/>
      </w:pPr>
      <w:rPr>
        <w:rFonts w:hint="default" w:ascii="Symbol" w:hAnsi="Symbol" w:cs="Symbol"/>
        <w:lang w:val="pl-PL" w:eastAsia="en-US" w:bidi="ar-SA"/>
      </w:rPr>
    </w:lvl>
    <w:lvl w:ilvl="7" w:tentative="0">
      <w:start w:val="0"/>
      <w:numFmt w:val="bullet"/>
      <w:lvlText w:val=""/>
      <w:lvlJc w:val="left"/>
      <w:pPr>
        <w:ind w:left="6817" w:hanging="284"/>
      </w:pPr>
      <w:rPr>
        <w:rFonts w:hint="default" w:ascii="Symbol" w:hAnsi="Symbol" w:cs="Symbol"/>
        <w:lang w:val="pl-PL" w:eastAsia="en-US" w:bidi="ar-SA"/>
      </w:rPr>
    </w:lvl>
    <w:lvl w:ilvl="8" w:tentative="0">
      <w:start w:val="0"/>
      <w:numFmt w:val="bullet"/>
      <w:lvlText w:val=""/>
      <w:lvlJc w:val="left"/>
      <w:pPr>
        <w:ind w:left="7833" w:hanging="284"/>
      </w:pPr>
      <w:rPr>
        <w:rFonts w:hint="default" w:ascii="Symbol" w:hAnsi="Symbol" w:cs="Symbol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00000"/>
    <w:rsid w:val="115E7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1"/>
    <w:pPr>
      <w:ind w:left="115" w:right="0" w:firstLine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footer"/>
    <w:basedOn w:val="1"/>
    <w:uiPriority w:val="0"/>
  </w:style>
  <w:style w:type="paragraph" w:styleId="8">
    <w:name w:val="List"/>
    <w:basedOn w:val="5"/>
    <w:uiPriority w:val="0"/>
    <w:rPr>
      <w:rFonts w:cs="Lucida Sans"/>
    </w:rPr>
  </w:style>
  <w:style w:type="character" w:customStyle="1" w:styleId="9">
    <w:name w:val="ListLabel 1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0">
    <w:name w:val="ListLabel 2"/>
    <w:qFormat/>
    <w:uiPriority w:val="0"/>
    <w:rPr>
      <w:rFonts w:eastAsia="Lucida Sans Unicode" w:cs="Lucida Sans Unicode"/>
      <w:w w:val="56"/>
      <w:sz w:val="24"/>
      <w:szCs w:val="24"/>
      <w:lang w:val="pl-PL" w:eastAsia="en-US" w:bidi="ar-SA"/>
    </w:rPr>
  </w:style>
  <w:style w:type="character" w:customStyle="1" w:styleId="11">
    <w:name w:val="ListLabel 3"/>
    <w:qFormat/>
    <w:uiPriority w:val="0"/>
    <w:rPr>
      <w:lang w:val="pl-PL" w:eastAsia="en-US" w:bidi="ar-SA"/>
    </w:rPr>
  </w:style>
  <w:style w:type="character" w:customStyle="1" w:styleId="12">
    <w:name w:val="ListLabel 4"/>
    <w:qFormat/>
    <w:uiPriority w:val="0"/>
    <w:rPr>
      <w:lang w:val="pl-PL" w:eastAsia="en-US" w:bidi="ar-SA"/>
    </w:rPr>
  </w:style>
  <w:style w:type="character" w:customStyle="1" w:styleId="13">
    <w:name w:val="ListLabel 5"/>
    <w:qFormat/>
    <w:uiPriority w:val="0"/>
    <w:rPr>
      <w:lang w:val="pl-PL" w:eastAsia="en-US" w:bidi="ar-SA"/>
    </w:rPr>
  </w:style>
  <w:style w:type="character" w:customStyle="1" w:styleId="14">
    <w:name w:val="ListLabel 6"/>
    <w:qFormat/>
    <w:uiPriority w:val="0"/>
    <w:rPr>
      <w:lang w:val="pl-PL" w:eastAsia="en-US" w:bidi="ar-SA"/>
    </w:rPr>
  </w:style>
  <w:style w:type="character" w:customStyle="1" w:styleId="15">
    <w:name w:val="ListLabel 7"/>
    <w:qFormat/>
    <w:uiPriority w:val="0"/>
    <w:rPr>
      <w:lang w:val="pl-PL" w:eastAsia="en-US" w:bidi="ar-SA"/>
    </w:rPr>
  </w:style>
  <w:style w:type="character" w:customStyle="1" w:styleId="16">
    <w:name w:val="ListLabel 8"/>
    <w:qFormat/>
    <w:uiPriority w:val="0"/>
    <w:rPr>
      <w:lang w:val="pl-PL" w:eastAsia="en-US" w:bidi="ar-SA"/>
    </w:rPr>
  </w:style>
  <w:style w:type="character" w:customStyle="1" w:styleId="17">
    <w:name w:val="ListLabel 9"/>
    <w:qFormat/>
    <w:uiPriority w:val="0"/>
    <w:rPr>
      <w:lang w:val="pl-PL" w:eastAsia="en-US" w:bidi="ar-SA"/>
    </w:rPr>
  </w:style>
  <w:style w:type="character" w:customStyle="1" w:styleId="18">
    <w:name w:val="ListLabel 10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9">
    <w:name w:val="ListLabel 11"/>
    <w:qFormat/>
    <w:uiPriority w:val="0"/>
    <w:rPr>
      <w:lang w:val="pl-PL" w:eastAsia="en-US" w:bidi="ar-SA"/>
    </w:rPr>
  </w:style>
  <w:style w:type="character" w:customStyle="1" w:styleId="20">
    <w:name w:val="ListLabel 12"/>
    <w:qFormat/>
    <w:uiPriority w:val="0"/>
    <w:rPr>
      <w:lang w:val="pl-PL" w:eastAsia="en-US" w:bidi="ar-SA"/>
    </w:rPr>
  </w:style>
  <w:style w:type="character" w:customStyle="1" w:styleId="21">
    <w:name w:val="ListLabel 13"/>
    <w:qFormat/>
    <w:uiPriority w:val="0"/>
    <w:rPr>
      <w:lang w:val="pl-PL" w:eastAsia="en-US" w:bidi="ar-SA"/>
    </w:rPr>
  </w:style>
  <w:style w:type="character" w:customStyle="1" w:styleId="22">
    <w:name w:val="ListLabel 14"/>
    <w:qFormat/>
    <w:uiPriority w:val="0"/>
    <w:rPr>
      <w:lang w:val="pl-PL" w:eastAsia="en-US" w:bidi="ar-SA"/>
    </w:rPr>
  </w:style>
  <w:style w:type="character" w:customStyle="1" w:styleId="23">
    <w:name w:val="ListLabel 15"/>
    <w:qFormat/>
    <w:uiPriority w:val="0"/>
    <w:rPr>
      <w:lang w:val="pl-PL" w:eastAsia="en-US" w:bidi="ar-SA"/>
    </w:rPr>
  </w:style>
  <w:style w:type="character" w:customStyle="1" w:styleId="24">
    <w:name w:val="ListLabel 16"/>
    <w:qFormat/>
    <w:uiPriority w:val="0"/>
    <w:rPr>
      <w:lang w:val="pl-PL" w:eastAsia="en-US" w:bidi="ar-SA"/>
    </w:rPr>
  </w:style>
  <w:style w:type="character" w:customStyle="1" w:styleId="25">
    <w:name w:val="ListLabel 17"/>
    <w:qFormat/>
    <w:uiPriority w:val="0"/>
    <w:rPr>
      <w:lang w:val="pl-PL" w:eastAsia="en-US" w:bidi="ar-SA"/>
    </w:rPr>
  </w:style>
  <w:style w:type="character" w:customStyle="1" w:styleId="26">
    <w:name w:val="ListLabel 18"/>
    <w:qFormat/>
    <w:uiPriority w:val="0"/>
    <w:rPr>
      <w:lang w:val="pl-PL" w:eastAsia="en-US" w:bidi="ar-SA"/>
    </w:rPr>
  </w:style>
  <w:style w:type="character" w:customStyle="1" w:styleId="27">
    <w:name w:val="ListLabel 19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28">
    <w:name w:val="ListLabel 20"/>
    <w:qFormat/>
    <w:uiPriority w:val="0"/>
    <w:rPr>
      <w:rFonts w:eastAsia="Lucida Sans Unicode" w:cs="Lucida Sans Unicode"/>
      <w:w w:val="56"/>
      <w:sz w:val="24"/>
      <w:szCs w:val="24"/>
      <w:lang w:val="pl-PL" w:eastAsia="en-US" w:bidi="ar-SA"/>
    </w:rPr>
  </w:style>
  <w:style w:type="character" w:customStyle="1" w:styleId="29">
    <w:name w:val="ListLabel 21"/>
    <w:qFormat/>
    <w:uiPriority w:val="0"/>
    <w:rPr>
      <w:lang w:val="pl-PL" w:eastAsia="en-US" w:bidi="ar-SA"/>
    </w:rPr>
  </w:style>
  <w:style w:type="character" w:customStyle="1" w:styleId="30">
    <w:name w:val="ListLabel 22"/>
    <w:qFormat/>
    <w:uiPriority w:val="0"/>
    <w:rPr>
      <w:lang w:val="pl-PL" w:eastAsia="en-US" w:bidi="ar-SA"/>
    </w:rPr>
  </w:style>
  <w:style w:type="character" w:customStyle="1" w:styleId="31">
    <w:name w:val="ListLabel 23"/>
    <w:qFormat/>
    <w:uiPriority w:val="0"/>
    <w:rPr>
      <w:lang w:val="pl-PL" w:eastAsia="en-US" w:bidi="ar-SA"/>
    </w:rPr>
  </w:style>
  <w:style w:type="character" w:customStyle="1" w:styleId="32">
    <w:name w:val="ListLabel 24"/>
    <w:qFormat/>
    <w:uiPriority w:val="0"/>
    <w:rPr>
      <w:lang w:val="pl-PL" w:eastAsia="en-US" w:bidi="ar-SA"/>
    </w:rPr>
  </w:style>
  <w:style w:type="character" w:customStyle="1" w:styleId="33">
    <w:name w:val="ListLabel 25"/>
    <w:qFormat/>
    <w:uiPriority w:val="0"/>
    <w:rPr>
      <w:lang w:val="pl-PL" w:eastAsia="en-US" w:bidi="ar-SA"/>
    </w:rPr>
  </w:style>
  <w:style w:type="character" w:customStyle="1" w:styleId="34">
    <w:name w:val="ListLabel 26"/>
    <w:qFormat/>
    <w:uiPriority w:val="0"/>
    <w:rPr>
      <w:lang w:val="pl-PL" w:eastAsia="en-US" w:bidi="ar-SA"/>
    </w:rPr>
  </w:style>
  <w:style w:type="character" w:customStyle="1" w:styleId="35">
    <w:name w:val="ListLabel 27"/>
    <w:qFormat/>
    <w:uiPriority w:val="0"/>
    <w:rPr>
      <w:lang w:val="pl-PL" w:eastAsia="en-US" w:bidi="ar-SA"/>
    </w:rPr>
  </w:style>
  <w:style w:type="character" w:customStyle="1" w:styleId="36">
    <w:name w:val="ListLabel 28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37">
    <w:name w:val="ListLabel 29"/>
    <w:qFormat/>
    <w:uiPriority w:val="0"/>
    <w:rPr>
      <w:lang w:val="pl-PL" w:eastAsia="en-US" w:bidi="ar-SA"/>
    </w:rPr>
  </w:style>
  <w:style w:type="character" w:customStyle="1" w:styleId="38">
    <w:name w:val="ListLabel 30"/>
    <w:qFormat/>
    <w:uiPriority w:val="0"/>
    <w:rPr>
      <w:lang w:val="pl-PL" w:eastAsia="en-US" w:bidi="ar-SA"/>
    </w:rPr>
  </w:style>
  <w:style w:type="character" w:customStyle="1" w:styleId="39">
    <w:name w:val="ListLabel 31"/>
    <w:qFormat/>
    <w:uiPriority w:val="0"/>
    <w:rPr>
      <w:lang w:val="pl-PL" w:eastAsia="en-US" w:bidi="ar-SA"/>
    </w:rPr>
  </w:style>
  <w:style w:type="character" w:customStyle="1" w:styleId="40">
    <w:name w:val="ListLabel 32"/>
    <w:qFormat/>
    <w:uiPriority w:val="0"/>
    <w:rPr>
      <w:lang w:val="pl-PL" w:eastAsia="en-US" w:bidi="ar-SA"/>
    </w:rPr>
  </w:style>
  <w:style w:type="character" w:customStyle="1" w:styleId="41">
    <w:name w:val="ListLabel 33"/>
    <w:qFormat/>
    <w:uiPriority w:val="0"/>
    <w:rPr>
      <w:lang w:val="pl-PL" w:eastAsia="en-US" w:bidi="ar-SA"/>
    </w:rPr>
  </w:style>
  <w:style w:type="character" w:customStyle="1" w:styleId="42">
    <w:name w:val="ListLabel 34"/>
    <w:qFormat/>
    <w:uiPriority w:val="0"/>
    <w:rPr>
      <w:lang w:val="pl-PL" w:eastAsia="en-US" w:bidi="ar-SA"/>
    </w:rPr>
  </w:style>
  <w:style w:type="character" w:customStyle="1" w:styleId="43">
    <w:name w:val="ListLabel 35"/>
    <w:qFormat/>
    <w:uiPriority w:val="0"/>
    <w:rPr>
      <w:lang w:val="pl-PL" w:eastAsia="en-US" w:bidi="ar-SA"/>
    </w:rPr>
  </w:style>
  <w:style w:type="character" w:customStyle="1" w:styleId="44">
    <w:name w:val="ListLabel 36"/>
    <w:qFormat/>
    <w:uiPriority w:val="0"/>
    <w:rPr>
      <w:lang w:val="pl-PL" w:eastAsia="en-US" w:bidi="ar-SA"/>
    </w:rPr>
  </w:style>
  <w:style w:type="character" w:customStyle="1" w:styleId="45">
    <w:name w:val="ListLabel 37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46">
    <w:name w:val="ListLabel 38"/>
    <w:qFormat/>
    <w:uiPriority w:val="0"/>
    <w:rPr>
      <w:lang w:val="pl-PL" w:eastAsia="en-US" w:bidi="ar-SA"/>
    </w:rPr>
  </w:style>
  <w:style w:type="character" w:customStyle="1" w:styleId="47">
    <w:name w:val="ListLabel 39"/>
    <w:qFormat/>
    <w:uiPriority w:val="0"/>
    <w:rPr>
      <w:lang w:val="pl-PL" w:eastAsia="en-US" w:bidi="ar-SA"/>
    </w:rPr>
  </w:style>
  <w:style w:type="character" w:customStyle="1" w:styleId="48">
    <w:name w:val="ListLabel 40"/>
    <w:qFormat/>
    <w:uiPriority w:val="0"/>
    <w:rPr>
      <w:lang w:val="pl-PL" w:eastAsia="en-US" w:bidi="ar-SA"/>
    </w:rPr>
  </w:style>
  <w:style w:type="character" w:customStyle="1" w:styleId="49">
    <w:name w:val="ListLabel 41"/>
    <w:qFormat/>
    <w:uiPriority w:val="0"/>
    <w:rPr>
      <w:lang w:val="pl-PL" w:eastAsia="en-US" w:bidi="ar-SA"/>
    </w:rPr>
  </w:style>
  <w:style w:type="character" w:customStyle="1" w:styleId="50">
    <w:name w:val="ListLabel 42"/>
    <w:qFormat/>
    <w:uiPriority w:val="0"/>
    <w:rPr>
      <w:lang w:val="pl-PL" w:eastAsia="en-US" w:bidi="ar-SA"/>
    </w:rPr>
  </w:style>
  <w:style w:type="character" w:customStyle="1" w:styleId="51">
    <w:name w:val="ListLabel 43"/>
    <w:qFormat/>
    <w:uiPriority w:val="0"/>
    <w:rPr>
      <w:lang w:val="pl-PL" w:eastAsia="en-US" w:bidi="ar-SA"/>
    </w:rPr>
  </w:style>
  <w:style w:type="character" w:customStyle="1" w:styleId="52">
    <w:name w:val="ListLabel 44"/>
    <w:qFormat/>
    <w:uiPriority w:val="0"/>
    <w:rPr>
      <w:lang w:val="pl-PL" w:eastAsia="en-US" w:bidi="ar-SA"/>
    </w:rPr>
  </w:style>
  <w:style w:type="character" w:customStyle="1" w:styleId="53">
    <w:name w:val="ListLabel 45"/>
    <w:qFormat/>
    <w:uiPriority w:val="0"/>
    <w:rPr>
      <w:lang w:val="pl-PL" w:eastAsia="en-US" w:bidi="ar-SA"/>
    </w:rPr>
  </w:style>
  <w:style w:type="character" w:customStyle="1" w:styleId="54">
    <w:name w:val="ListLabel 46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55">
    <w:name w:val="ListLabel 47"/>
    <w:qFormat/>
    <w:uiPriority w:val="0"/>
    <w:rPr>
      <w:lang w:val="pl-PL" w:eastAsia="en-US" w:bidi="ar-SA"/>
    </w:rPr>
  </w:style>
  <w:style w:type="character" w:customStyle="1" w:styleId="56">
    <w:name w:val="ListLabel 48"/>
    <w:qFormat/>
    <w:uiPriority w:val="0"/>
    <w:rPr>
      <w:lang w:val="pl-PL" w:eastAsia="en-US" w:bidi="ar-SA"/>
    </w:rPr>
  </w:style>
  <w:style w:type="character" w:customStyle="1" w:styleId="57">
    <w:name w:val="ListLabel 49"/>
    <w:qFormat/>
    <w:uiPriority w:val="0"/>
    <w:rPr>
      <w:lang w:val="pl-PL" w:eastAsia="en-US" w:bidi="ar-SA"/>
    </w:rPr>
  </w:style>
  <w:style w:type="character" w:customStyle="1" w:styleId="58">
    <w:name w:val="ListLabel 50"/>
    <w:qFormat/>
    <w:uiPriority w:val="0"/>
    <w:rPr>
      <w:lang w:val="pl-PL" w:eastAsia="en-US" w:bidi="ar-SA"/>
    </w:rPr>
  </w:style>
  <w:style w:type="character" w:customStyle="1" w:styleId="59">
    <w:name w:val="ListLabel 51"/>
    <w:qFormat/>
    <w:uiPriority w:val="0"/>
    <w:rPr>
      <w:lang w:val="pl-PL" w:eastAsia="en-US" w:bidi="ar-SA"/>
    </w:rPr>
  </w:style>
  <w:style w:type="character" w:customStyle="1" w:styleId="60">
    <w:name w:val="ListLabel 52"/>
    <w:qFormat/>
    <w:uiPriority w:val="0"/>
    <w:rPr>
      <w:lang w:val="pl-PL" w:eastAsia="en-US" w:bidi="ar-SA"/>
    </w:rPr>
  </w:style>
  <w:style w:type="character" w:customStyle="1" w:styleId="61">
    <w:name w:val="ListLabel 53"/>
    <w:qFormat/>
    <w:uiPriority w:val="0"/>
    <w:rPr>
      <w:lang w:val="pl-PL" w:eastAsia="en-US" w:bidi="ar-SA"/>
    </w:rPr>
  </w:style>
  <w:style w:type="character" w:customStyle="1" w:styleId="62">
    <w:name w:val="ListLabel 54"/>
    <w:qFormat/>
    <w:uiPriority w:val="0"/>
    <w:rPr>
      <w:lang w:val="pl-PL" w:eastAsia="en-US" w:bidi="ar-SA"/>
    </w:rPr>
  </w:style>
  <w:style w:type="character" w:customStyle="1" w:styleId="63">
    <w:name w:val="ListLabel 55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64">
    <w:name w:val="ListLabel 56"/>
    <w:qFormat/>
    <w:uiPriority w:val="0"/>
    <w:rPr>
      <w:rFonts w:cs="Lucida Sans Unicode"/>
      <w:w w:val="56"/>
      <w:sz w:val="24"/>
      <w:szCs w:val="24"/>
      <w:lang w:val="pl-PL" w:eastAsia="en-US" w:bidi="ar-SA"/>
    </w:rPr>
  </w:style>
  <w:style w:type="character" w:customStyle="1" w:styleId="65">
    <w:name w:val="ListLabel 57"/>
    <w:qFormat/>
    <w:uiPriority w:val="0"/>
    <w:rPr>
      <w:rFonts w:cs="Symbol"/>
      <w:lang w:val="pl-PL" w:eastAsia="en-US" w:bidi="ar-SA"/>
    </w:rPr>
  </w:style>
  <w:style w:type="character" w:customStyle="1" w:styleId="66">
    <w:name w:val="ListLabel 58"/>
    <w:qFormat/>
    <w:uiPriority w:val="0"/>
    <w:rPr>
      <w:rFonts w:cs="Symbol"/>
      <w:lang w:val="pl-PL" w:eastAsia="en-US" w:bidi="ar-SA"/>
    </w:rPr>
  </w:style>
  <w:style w:type="character" w:customStyle="1" w:styleId="67">
    <w:name w:val="ListLabel 59"/>
    <w:qFormat/>
    <w:uiPriority w:val="0"/>
    <w:rPr>
      <w:rFonts w:cs="Symbol"/>
      <w:lang w:val="pl-PL" w:eastAsia="en-US" w:bidi="ar-SA"/>
    </w:rPr>
  </w:style>
  <w:style w:type="character" w:customStyle="1" w:styleId="68">
    <w:name w:val="ListLabel 60"/>
    <w:qFormat/>
    <w:uiPriority w:val="0"/>
    <w:rPr>
      <w:rFonts w:cs="Symbol"/>
      <w:lang w:val="pl-PL" w:eastAsia="en-US" w:bidi="ar-SA"/>
    </w:rPr>
  </w:style>
  <w:style w:type="character" w:customStyle="1" w:styleId="69">
    <w:name w:val="ListLabel 61"/>
    <w:qFormat/>
    <w:uiPriority w:val="0"/>
    <w:rPr>
      <w:rFonts w:cs="Symbol"/>
      <w:lang w:val="pl-PL" w:eastAsia="en-US" w:bidi="ar-SA"/>
    </w:rPr>
  </w:style>
  <w:style w:type="character" w:customStyle="1" w:styleId="70">
    <w:name w:val="ListLabel 62"/>
    <w:qFormat/>
    <w:uiPriority w:val="0"/>
    <w:rPr>
      <w:rFonts w:cs="Symbol"/>
      <w:lang w:val="pl-PL" w:eastAsia="en-US" w:bidi="ar-SA"/>
    </w:rPr>
  </w:style>
  <w:style w:type="character" w:customStyle="1" w:styleId="71">
    <w:name w:val="ListLabel 63"/>
    <w:qFormat/>
    <w:uiPriority w:val="0"/>
    <w:rPr>
      <w:rFonts w:cs="Symbol"/>
      <w:lang w:val="pl-PL" w:eastAsia="en-US" w:bidi="ar-SA"/>
    </w:rPr>
  </w:style>
  <w:style w:type="character" w:customStyle="1" w:styleId="72">
    <w:name w:val="ListLabel 64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73">
    <w:name w:val="ListLabel 65"/>
    <w:qFormat/>
    <w:uiPriority w:val="0"/>
    <w:rPr>
      <w:rFonts w:cs="Symbol"/>
      <w:lang w:val="pl-PL" w:eastAsia="en-US" w:bidi="ar-SA"/>
    </w:rPr>
  </w:style>
  <w:style w:type="character" w:customStyle="1" w:styleId="74">
    <w:name w:val="ListLabel 66"/>
    <w:qFormat/>
    <w:uiPriority w:val="0"/>
    <w:rPr>
      <w:rFonts w:cs="Symbol"/>
      <w:lang w:val="pl-PL" w:eastAsia="en-US" w:bidi="ar-SA"/>
    </w:rPr>
  </w:style>
  <w:style w:type="character" w:customStyle="1" w:styleId="75">
    <w:name w:val="ListLabel 67"/>
    <w:qFormat/>
    <w:uiPriority w:val="0"/>
    <w:rPr>
      <w:rFonts w:cs="Symbol"/>
      <w:lang w:val="pl-PL" w:eastAsia="en-US" w:bidi="ar-SA"/>
    </w:rPr>
  </w:style>
  <w:style w:type="character" w:customStyle="1" w:styleId="76">
    <w:name w:val="ListLabel 68"/>
    <w:qFormat/>
    <w:uiPriority w:val="0"/>
    <w:rPr>
      <w:rFonts w:cs="Symbol"/>
      <w:lang w:val="pl-PL" w:eastAsia="en-US" w:bidi="ar-SA"/>
    </w:rPr>
  </w:style>
  <w:style w:type="character" w:customStyle="1" w:styleId="77">
    <w:name w:val="ListLabel 69"/>
    <w:qFormat/>
    <w:uiPriority w:val="0"/>
    <w:rPr>
      <w:rFonts w:cs="Symbol"/>
      <w:lang w:val="pl-PL" w:eastAsia="en-US" w:bidi="ar-SA"/>
    </w:rPr>
  </w:style>
  <w:style w:type="character" w:customStyle="1" w:styleId="78">
    <w:name w:val="ListLabel 70"/>
    <w:qFormat/>
    <w:uiPriority w:val="0"/>
    <w:rPr>
      <w:rFonts w:cs="Symbol"/>
      <w:lang w:val="pl-PL" w:eastAsia="en-US" w:bidi="ar-SA"/>
    </w:rPr>
  </w:style>
  <w:style w:type="character" w:customStyle="1" w:styleId="79">
    <w:name w:val="ListLabel 71"/>
    <w:qFormat/>
    <w:uiPriority w:val="0"/>
    <w:rPr>
      <w:rFonts w:cs="Symbol"/>
      <w:lang w:val="pl-PL" w:eastAsia="en-US" w:bidi="ar-SA"/>
    </w:rPr>
  </w:style>
  <w:style w:type="character" w:customStyle="1" w:styleId="80">
    <w:name w:val="ListLabel 72"/>
    <w:qFormat/>
    <w:uiPriority w:val="0"/>
    <w:rPr>
      <w:rFonts w:cs="Symbol"/>
      <w:lang w:val="pl-PL" w:eastAsia="en-US" w:bidi="ar-SA"/>
    </w:rPr>
  </w:style>
  <w:style w:type="character" w:customStyle="1" w:styleId="81">
    <w:name w:val="ListLabel 73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82">
    <w:name w:val="ListLabel 74"/>
    <w:qFormat/>
    <w:uiPriority w:val="0"/>
    <w:rPr>
      <w:rFonts w:cs="Lucida Sans Unicode"/>
      <w:w w:val="56"/>
      <w:sz w:val="24"/>
      <w:szCs w:val="24"/>
      <w:lang w:val="pl-PL" w:eastAsia="en-US" w:bidi="ar-SA"/>
    </w:rPr>
  </w:style>
  <w:style w:type="character" w:customStyle="1" w:styleId="83">
    <w:name w:val="ListLabel 75"/>
    <w:qFormat/>
    <w:uiPriority w:val="0"/>
    <w:rPr>
      <w:rFonts w:cs="Symbol"/>
      <w:lang w:val="pl-PL" w:eastAsia="en-US" w:bidi="ar-SA"/>
    </w:rPr>
  </w:style>
  <w:style w:type="character" w:customStyle="1" w:styleId="84">
    <w:name w:val="ListLabel 76"/>
    <w:qFormat/>
    <w:uiPriority w:val="0"/>
    <w:rPr>
      <w:rFonts w:cs="Symbol"/>
      <w:lang w:val="pl-PL" w:eastAsia="en-US" w:bidi="ar-SA"/>
    </w:rPr>
  </w:style>
  <w:style w:type="character" w:customStyle="1" w:styleId="85">
    <w:name w:val="ListLabel 77"/>
    <w:qFormat/>
    <w:uiPriority w:val="0"/>
    <w:rPr>
      <w:rFonts w:cs="Symbol"/>
      <w:lang w:val="pl-PL" w:eastAsia="en-US" w:bidi="ar-SA"/>
    </w:rPr>
  </w:style>
  <w:style w:type="character" w:customStyle="1" w:styleId="86">
    <w:name w:val="ListLabel 78"/>
    <w:qFormat/>
    <w:uiPriority w:val="0"/>
    <w:rPr>
      <w:rFonts w:cs="Symbol"/>
      <w:lang w:val="pl-PL" w:eastAsia="en-US" w:bidi="ar-SA"/>
    </w:rPr>
  </w:style>
  <w:style w:type="character" w:customStyle="1" w:styleId="87">
    <w:name w:val="ListLabel 79"/>
    <w:qFormat/>
    <w:uiPriority w:val="0"/>
    <w:rPr>
      <w:rFonts w:cs="Symbol"/>
      <w:lang w:val="pl-PL" w:eastAsia="en-US" w:bidi="ar-SA"/>
    </w:rPr>
  </w:style>
  <w:style w:type="character" w:customStyle="1" w:styleId="88">
    <w:name w:val="ListLabel 80"/>
    <w:qFormat/>
    <w:uiPriority w:val="0"/>
    <w:rPr>
      <w:rFonts w:cs="Symbol"/>
      <w:lang w:val="pl-PL" w:eastAsia="en-US" w:bidi="ar-SA"/>
    </w:rPr>
  </w:style>
  <w:style w:type="character" w:customStyle="1" w:styleId="89">
    <w:name w:val="ListLabel 81"/>
    <w:qFormat/>
    <w:uiPriority w:val="0"/>
    <w:rPr>
      <w:rFonts w:cs="Symbol"/>
      <w:lang w:val="pl-PL" w:eastAsia="en-US" w:bidi="ar-SA"/>
    </w:rPr>
  </w:style>
  <w:style w:type="character" w:customStyle="1" w:styleId="90">
    <w:name w:val="ListLabel 82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91">
    <w:name w:val="ListLabel 83"/>
    <w:qFormat/>
    <w:uiPriority w:val="0"/>
    <w:rPr>
      <w:rFonts w:cs="Symbol"/>
      <w:lang w:val="pl-PL" w:eastAsia="en-US" w:bidi="ar-SA"/>
    </w:rPr>
  </w:style>
  <w:style w:type="character" w:customStyle="1" w:styleId="92">
    <w:name w:val="ListLabel 84"/>
    <w:qFormat/>
    <w:uiPriority w:val="0"/>
    <w:rPr>
      <w:rFonts w:cs="Symbol"/>
      <w:lang w:val="pl-PL" w:eastAsia="en-US" w:bidi="ar-SA"/>
    </w:rPr>
  </w:style>
  <w:style w:type="character" w:customStyle="1" w:styleId="93">
    <w:name w:val="ListLabel 85"/>
    <w:qFormat/>
    <w:uiPriority w:val="0"/>
    <w:rPr>
      <w:rFonts w:cs="Symbol"/>
      <w:lang w:val="pl-PL" w:eastAsia="en-US" w:bidi="ar-SA"/>
    </w:rPr>
  </w:style>
  <w:style w:type="character" w:customStyle="1" w:styleId="94">
    <w:name w:val="ListLabel 86"/>
    <w:qFormat/>
    <w:uiPriority w:val="0"/>
    <w:rPr>
      <w:rFonts w:cs="Symbol"/>
      <w:lang w:val="pl-PL" w:eastAsia="en-US" w:bidi="ar-SA"/>
    </w:rPr>
  </w:style>
  <w:style w:type="character" w:customStyle="1" w:styleId="95">
    <w:name w:val="ListLabel 87"/>
    <w:qFormat/>
    <w:uiPriority w:val="0"/>
    <w:rPr>
      <w:rFonts w:cs="Symbol"/>
      <w:lang w:val="pl-PL" w:eastAsia="en-US" w:bidi="ar-SA"/>
    </w:rPr>
  </w:style>
  <w:style w:type="character" w:customStyle="1" w:styleId="96">
    <w:name w:val="ListLabel 88"/>
    <w:qFormat/>
    <w:uiPriority w:val="0"/>
    <w:rPr>
      <w:rFonts w:cs="Symbol"/>
      <w:lang w:val="pl-PL" w:eastAsia="en-US" w:bidi="ar-SA"/>
    </w:rPr>
  </w:style>
  <w:style w:type="character" w:customStyle="1" w:styleId="97">
    <w:name w:val="ListLabel 89"/>
    <w:qFormat/>
    <w:uiPriority w:val="0"/>
    <w:rPr>
      <w:rFonts w:cs="Symbol"/>
      <w:lang w:val="pl-PL" w:eastAsia="en-US" w:bidi="ar-SA"/>
    </w:rPr>
  </w:style>
  <w:style w:type="character" w:customStyle="1" w:styleId="98">
    <w:name w:val="ListLabel 90"/>
    <w:qFormat/>
    <w:uiPriority w:val="0"/>
    <w:rPr>
      <w:rFonts w:cs="Symbol"/>
      <w:lang w:val="pl-PL" w:eastAsia="en-US" w:bidi="ar-SA"/>
    </w:rPr>
  </w:style>
  <w:style w:type="character" w:customStyle="1" w:styleId="99">
    <w:name w:val="ListLabel 91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00">
    <w:name w:val="ListLabel 92"/>
    <w:qFormat/>
    <w:uiPriority w:val="0"/>
    <w:rPr>
      <w:rFonts w:cs="Symbol"/>
      <w:lang w:val="pl-PL" w:eastAsia="en-US" w:bidi="ar-SA"/>
    </w:rPr>
  </w:style>
  <w:style w:type="character" w:customStyle="1" w:styleId="101">
    <w:name w:val="ListLabel 93"/>
    <w:qFormat/>
    <w:uiPriority w:val="0"/>
    <w:rPr>
      <w:rFonts w:cs="Symbol"/>
      <w:lang w:val="pl-PL" w:eastAsia="en-US" w:bidi="ar-SA"/>
    </w:rPr>
  </w:style>
  <w:style w:type="character" w:customStyle="1" w:styleId="102">
    <w:name w:val="ListLabel 94"/>
    <w:qFormat/>
    <w:uiPriority w:val="0"/>
    <w:rPr>
      <w:rFonts w:cs="Symbol"/>
      <w:lang w:val="pl-PL" w:eastAsia="en-US" w:bidi="ar-SA"/>
    </w:rPr>
  </w:style>
  <w:style w:type="character" w:customStyle="1" w:styleId="103">
    <w:name w:val="ListLabel 95"/>
    <w:qFormat/>
    <w:uiPriority w:val="0"/>
    <w:rPr>
      <w:rFonts w:cs="Symbol"/>
      <w:lang w:val="pl-PL" w:eastAsia="en-US" w:bidi="ar-SA"/>
    </w:rPr>
  </w:style>
  <w:style w:type="character" w:customStyle="1" w:styleId="104">
    <w:name w:val="ListLabel 96"/>
    <w:qFormat/>
    <w:uiPriority w:val="0"/>
    <w:rPr>
      <w:rFonts w:cs="Symbol"/>
      <w:lang w:val="pl-PL" w:eastAsia="en-US" w:bidi="ar-SA"/>
    </w:rPr>
  </w:style>
  <w:style w:type="character" w:customStyle="1" w:styleId="105">
    <w:name w:val="ListLabel 97"/>
    <w:qFormat/>
    <w:uiPriority w:val="0"/>
    <w:rPr>
      <w:rFonts w:cs="Symbol"/>
      <w:lang w:val="pl-PL" w:eastAsia="en-US" w:bidi="ar-SA"/>
    </w:rPr>
  </w:style>
  <w:style w:type="character" w:customStyle="1" w:styleId="106">
    <w:name w:val="ListLabel 98"/>
    <w:qFormat/>
    <w:uiPriority w:val="0"/>
    <w:rPr>
      <w:rFonts w:cs="Symbol"/>
      <w:lang w:val="pl-PL" w:eastAsia="en-US" w:bidi="ar-SA"/>
    </w:rPr>
  </w:style>
  <w:style w:type="character" w:customStyle="1" w:styleId="107">
    <w:name w:val="ListLabel 99"/>
    <w:qFormat/>
    <w:uiPriority w:val="0"/>
    <w:rPr>
      <w:rFonts w:cs="Symbol"/>
      <w:lang w:val="pl-PL" w:eastAsia="en-US" w:bidi="ar-SA"/>
    </w:rPr>
  </w:style>
  <w:style w:type="character" w:customStyle="1" w:styleId="108">
    <w:name w:val="ListLabel 100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09">
    <w:name w:val="ListLabel 101"/>
    <w:qFormat/>
    <w:uiPriority w:val="0"/>
    <w:rPr>
      <w:rFonts w:cs="Symbol"/>
      <w:lang w:val="pl-PL" w:eastAsia="en-US" w:bidi="ar-SA"/>
    </w:rPr>
  </w:style>
  <w:style w:type="character" w:customStyle="1" w:styleId="110">
    <w:name w:val="ListLabel 102"/>
    <w:qFormat/>
    <w:uiPriority w:val="0"/>
    <w:rPr>
      <w:rFonts w:cs="Symbol"/>
      <w:lang w:val="pl-PL" w:eastAsia="en-US" w:bidi="ar-SA"/>
    </w:rPr>
  </w:style>
  <w:style w:type="character" w:customStyle="1" w:styleId="111">
    <w:name w:val="ListLabel 103"/>
    <w:qFormat/>
    <w:uiPriority w:val="0"/>
    <w:rPr>
      <w:rFonts w:cs="Symbol"/>
      <w:lang w:val="pl-PL" w:eastAsia="en-US" w:bidi="ar-SA"/>
    </w:rPr>
  </w:style>
  <w:style w:type="character" w:customStyle="1" w:styleId="112">
    <w:name w:val="ListLabel 104"/>
    <w:qFormat/>
    <w:uiPriority w:val="0"/>
    <w:rPr>
      <w:rFonts w:cs="Symbol"/>
      <w:lang w:val="pl-PL" w:eastAsia="en-US" w:bidi="ar-SA"/>
    </w:rPr>
  </w:style>
  <w:style w:type="character" w:customStyle="1" w:styleId="113">
    <w:name w:val="ListLabel 105"/>
    <w:qFormat/>
    <w:uiPriority w:val="0"/>
    <w:rPr>
      <w:rFonts w:cs="Symbol"/>
      <w:lang w:val="pl-PL" w:eastAsia="en-US" w:bidi="ar-SA"/>
    </w:rPr>
  </w:style>
  <w:style w:type="character" w:customStyle="1" w:styleId="114">
    <w:name w:val="ListLabel 106"/>
    <w:qFormat/>
    <w:uiPriority w:val="0"/>
    <w:rPr>
      <w:rFonts w:cs="Symbol"/>
      <w:lang w:val="pl-PL" w:eastAsia="en-US" w:bidi="ar-SA"/>
    </w:rPr>
  </w:style>
  <w:style w:type="character" w:customStyle="1" w:styleId="115">
    <w:name w:val="ListLabel 107"/>
    <w:qFormat/>
    <w:uiPriority w:val="0"/>
    <w:rPr>
      <w:rFonts w:cs="Symbol"/>
      <w:lang w:val="pl-PL" w:eastAsia="en-US" w:bidi="ar-SA"/>
    </w:rPr>
  </w:style>
  <w:style w:type="character" w:customStyle="1" w:styleId="116">
    <w:name w:val="ListLabel 108"/>
    <w:qFormat/>
    <w:uiPriority w:val="0"/>
    <w:rPr>
      <w:rFonts w:cs="Symbol"/>
      <w:lang w:val="pl-PL" w:eastAsia="en-US" w:bidi="ar-SA"/>
    </w:rPr>
  </w:style>
  <w:style w:type="character" w:customStyle="1" w:styleId="117">
    <w:name w:val="ListLabel 109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18">
    <w:name w:val="ListLabel 110"/>
    <w:qFormat/>
    <w:uiPriority w:val="0"/>
    <w:rPr>
      <w:rFonts w:cs="Lucida Sans Unicode"/>
      <w:w w:val="56"/>
      <w:sz w:val="24"/>
      <w:szCs w:val="24"/>
      <w:lang w:val="pl-PL" w:eastAsia="en-US" w:bidi="ar-SA"/>
    </w:rPr>
  </w:style>
  <w:style w:type="character" w:customStyle="1" w:styleId="119">
    <w:name w:val="ListLabel 111"/>
    <w:qFormat/>
    <w:uiPriority w:val="0"/>
    <w:rPr>
      <w:rFonts w:cs="Symbol"/>
      <w:lang w:val="pl-PL" w:eastAsia="en-US" w:bidi="ar-SA"/>
    </w:rPr>
  </w:style>
  <w:style w:type="character" w:customStyle="1" w:styleId="120">
    <w:name w:val="ListLabel 112"/>
    <w:qFormat/>
    <w:uiPriority w:val="0"/>
    <w:rPr>
      <w:rFonts w:cs="Symbol"/>
      <w:lang w:val="pl-PL" w:eastAsia="en-US" w:bidi="ar-SA"/>
    </w:rPr>
  </w:style>
  <w:style w:type="character" w:customStyle="1" w:styleId="121">
    <w:name w:val="ListLabel 113"/>
    <w:qFormat/>
    <w:uiPriority w:val="0"/>
    <w:rPr>
      <w:rFonts w:cs="Symbol"/>
      <w:lang w:val="pl-PL" w:eastAsia="en-US" w:bidi="ar-SA"/>
    </w:rPr>
  </w:style>
  <w:style w:type="character" w:customStyle="1" w:styleId="122">
    <w:name w:val="ListLabel 114"/>
    <w:qFormat/>
    <w:uiPriority w:val="0"/>
    <w:rPr>
      <w:rFonts w:cs="Symbol"/>
      <w:lang w:val="pl-PL" w:eastAsia="en-US" w:bidi="ar-SA"/>
    </w:rPr>
  </w:style>
  <w:style w:type="character" w:customStyle="1" w:styleId="123">
    <w:name w:val="ListLabel 115"/>
    <w:qFormat/>
    <w:uiPriority w:val="0"/>
    <w:rPr>
      <w:rFonts w:cs="Symbol"/>
      <w:lang w:val="pl-PL" w:eastAsia="en-US" w:bidi="ar-SA"/>
    </w:rPr>
  </w:style>
  <w:style w:type="character" w:customStyle="1" w:styleId="124">
    <w:name w:val="ListLabel 116"/>
    <w:qFormat/>
    <w:uiPriority w:val="0"/>
    <w:rPr>
      <w:rFonts w:cs="Symbol"/>
      <w:lang w:val="pl-PL" w:eastAsia="en-US" w:bidi="ar-SA"/>
    </w:rPr>
  </w:style>
  <w:style w:type="character" w:customStyle="1" w:styleId="125">
    <w:name w:val="ListLabel 117"/>
    <w:qFormat/>
    <w:uiPriority w:val="0"/>
    <w:rPr>
      <w:rFonts w:cs="Symbol"/>
      <w:lang w:val="pl-PL" w:eastAsia="en-US" w:bidi="ar-SA"/>
    </w:rPr>
  </w:style>
  <w:style w:type="character" w:customStyle="1" w:styleId="126">
    <w:name w:val="ListLabel 118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27">
    <w:name w:val="ListLabel 119"/>
    <w:qFormat/>
    <w:uiPriority w:val="0"/>
    <w:rPr>
      <w:rFonts w:cs="Symbol"/>
      <w:lang w:val="pl-PL" w:eastAsia="en-US" w:bidi="ar-SA"/>
    </w:rPr>
  </w:style>
  <w:style w:type="character" w:customStyle="1" w:styleId="128">
    <w:name w:val="ListLabel 120"/>
    <w:qFormat/>
    <w:uiPriority w:val="0"/>
    <w:rPr>
      <w:rFonts w:cs="Symbol"/>
      <w:lang w:val="pl-PL" w:eastAsia="en-US" w:bidi="ar-SA"/>
    </w:rPr>
  </w:style>
  <w:style w:type="character" w:customStyle="1" w:styleId="129">
    <w:name w:val="ListLabel 121"/>
    <w:qFormat/>
    <w:uiPriority w:val="0"/>
    <w:rPr>
      <w:rFonts w:cs="Symbol"/>
      <w:lang w:val="pl-PL" w:eastAsia="en-US" w:bidi="ar-SA"/>
    </w:rPr>
  </w:style>
  <w:style w:type="character" w:customStyle="1" w:styleId="130">
    <w:name w:val="ListLabel 122"/>
    <w:qFormat/>
    <w:uiPriority w:val="0"/>
    <w:rPr>
      <w:rFonts w:cs="Symbol"/>
      <w:lang w:val="pl-PL" w:eastAsia="en-US" w:bidi="ar-SA"/>
    </w:rPr>
  </w:style>
  <w:style w:type="character" w:customStyle="1" w:styleId="131">
    <w:name w:val="ListLabel 123"/>
    <w:qFormat/>
    <w:uiPriority w:val="0"/>
    <w:rPr>
      <w:rFonts w:cs="Symbol"/>
      <w:lang w:val="pl-PL" w:eastAsia="en-US" w:bidi="ar-SA"/>
    </w:rPr>
  </w:style>
  <w:style w:type="character" w:customStyle="1" w:styleId="132">
    <w:name w:val="ListLabel 124"/>
    <w:qFormat/>
    <w:uiPriority w:val="0"/>
    <w:rPr>
      <w:rFonts w:cs="Symbol"/>
      <w:lang w:val="pl-PL" w:eastAsia="en-US" w:bidi="ar-SA"/>
    </w:rPr>
  </w:style>
  <w:style w:type="character" w:customStyle="1" w:styleId="133">
    <w:name w:val="ListLabel 125"/>
    <w:qFormat/>
    <w:uiPriority w:val="0"/>
    <w:rPr>
      <w:rFonts w:cs="Symbol"/>
      <w:lang w:val="pl-PL" w:eastAsia="en-US" w:bidi="ar-SA"/>
    </w:rPr>
  </w:style>
  <w:style w:type="character" w:customStyle="1" w:styleId="134">
    <w:name w:val="ListLabel 126"/>
    <w:qFormat/>
    <w:uiPriority w:val="0"/>
    <w:rPr>
      <w:rFonts w:cs="Symbol"/>
      <w:lang w:val="pl-PL" w:eastAsia="en-US" w:bidi="ar-SA"/>
    </w:rPr>
  </w:style>
  <w:style w:type="character" w:customStyle="1" w:styleId="135">
    <w:name w:val="ListLabel 127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36">
    <w:name w:val="ListLabel 128"/>
    <w:qFormat/>
    <w:uiPriority w:val="0"/>
    <w:rPr>
      <w:rFonts w:cs="Lucida Sans Unicode"/>
      <w:w w:val="56"/>
      <w:sz w:val="24"/>
      <w:szCs w:val="24"/>
      <w:lang w:val="pl-PL" w:eastAsia="en-US" w:bidi="ar-SA"/>
    </w:rPr>
  </w:style>
  <w:style w:type="character" w:customStyle="1" w:styleId="137">
    <w:name w:val="ListLabel 129"/>
    <w:qFormat/>
    <w:uiPriority w:val="0"/>
    <w:rPr>
      <w:rFonts w:cs="Symbol"/>
      <w:lang w:val="pl-PL" w:eastAsia="en-US" w:bidi="ar-SA"/>
    </w:rPr>
  </w:style>
  <w:style w:type="character" w:customStyle="1" w:styleId="138">
    <w:name w:val="ListLabel 130"/>
    <w:qFormat/>
    <w:uiPriority w:val="0"/>
    <w:rPr>
      <w:rFonts w:cs="Symbol"/>
      <w:lang w:val="pl-PL" w:eastAsia="en-US" w:bidi="ar-SA"/>
    </w:rPr>
  </w:style>
  <w:style w:type="character" w:customStyle="1" w:styleId="139">
    <w:name w:val="ListLabel 131"/>
    <w:qFormat/>
    <w:uiPriority w:val="0"/>
    <w:rPr>
      <w:rFonts w:cs="Symbol"/>
      <w:lang w:val="pl-PL" w:eastAsia="en-US" w:bidi="ar-SA"/>
    </w:rPr>
  </w:style>
  <w:style w:type="character" w:customStyle="1" w:styleId="140">
    <w:name w:val="ListLabel 132"/>
    <w:qFormat/>
    <w:uiPriority w:val="0"/>
    <w:rPr>
      <w:rFonts w:cs="Symbol"/>
      <w:lang w:val="pl-PL" w:eastAsia="en-US" w:bidi="ar-SA"/>
    </w:rPr>
  </w:style>
  <w:style w:type="character" w:customStyle="1" w:styleId="141">
    <w:name w:val="ListLabel 133"/>
    <w:qFormat/>
    <w:uiPriority w:val="0"/>
    <w:rPr>
      <w:rFonts w:cs="Symbol"/>
      <w:lang w:val="pl-PL" w:eastAsia="en-US" w:bidi="ar-SA"/>
    </w:rPr>
  </w:style>
  <w:style w:type="character" w:customStyle="1" w:styleId="142">
    <w:name w:val="ListLabel 134"/>
    <w:qFormat/>
    <w:uiPriority w:val="0"/>
    <w:rPr>
      <w:rFonts w:cs="Symbol"/>
      <w:lang w:val="pl-PL" w:eastAsia="en-US" w:bidi="ar-SA"/>
    </w:rPr>
  </w:style>
  <w:style w:type="character" w:customStyle="1" w:styleId="143">
    <w:name w:val="ListLabel 135"/>
    <w:qFormat/>
    <w:uiPriority w:val="0"/>
    <w:rPr>
      <w:rFonts w:cs="Symbol"/>
      <w:lang w:val="pl-PL" w:eastAsia="en-US" w:bidi="ar-SA"/>
    </w:rPr>
  </w:style>
  <w:style w:type="character" w:customStyle="1" w:styleId="144">
    <w:name w:val="ListLabel 136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45">
    <w:name w:val="ListLabel 137"/>
    <w:qFormat/>
    <w:uiPriority w:val="0"/>
    <w:rPr>
      <w:rFonts w:cs="Symbol"/>
      <w:lang w:val="pl-PL" w:eastAsia="en-US" w:bidi="ar-SA"/>
    </w:rPr>
  </w:style>
  <w:style w:type="character" w:customStyle="1" w:styleId="146">
    <w:name w:val="ListLabel 138"/>
    <w:qFormat/>
    <w:uiPriority w:val="0"/>
    <w:rPr>
      <w:rFonts w:cs="Symbol"/>
      <w:lang w:val="pl-PL" w:eastAsia="en-US" w:bidi="ar-SA"/>
    </w:rPr>
  </w:style>
  <w:style w:type="character" w:customStyle="1" w:styleId="147">
    <w:name w:val="ListLabel 139"/>
    <w:qFormat/>
    <w:uiPriority w:val="0"/>
    <w:rPr>
      <w:rFonts w:cs="Symbol"/>
      <w:lang w:val="pl-PL" w:eastAsia="en-US" w:bidi="ar-SA"/>
    </w:rPr>
  </w:style>
  <w:style w:type="character" w:customStyle="1" w:styleId="148">
    <w:name w:val="ListLabel 140"/>
    <w:qFormat/>
    <w:uiPriority w:val="0"/>
    <w:rPr>
      <w:rFonts w:cs="Symbol"/>
      <w:lang w:val="pl-PL" w:eastAsia="en-US" w:bidi="ar-SA"/>
    </w:rPr>
  </w:style>
  <w:style w:type="character" w:customStyle="1" w:styleId="149">
    <w:name w:val="ListLabel 141"/>
    <w:qFormat/>
    <w:uiPriority w:val="0"/>
    <w:rPr>
      <w:rFonts w:cs="Symbol"/>
      <w:lang w:val="pl-PL" w:eastAsia="en-US" w:bidi="ar-SA"/>
    </w:rPr>
  </w:style>
  <w:style w:type="character" w:customStyle="1" w:styleId="150">
    <w:name w:val="ListLabel 142"/>
    <w:qFormat/>
    <w:uiPriority w:val="0"/>
    <w:rPr>
      <w:rFonts w:cs="Symbol"/>
      <w:lang w:val="pl-PL" w:eastAsia="en-US" w:bidi="ar-SA"/>
    </w:rPr>
  </w:style>
  <w:style w:type="character" w:customStyle="1" w:styleId="151">
    <w:name w:val="ListLabel 143"/>
    <w:qFormat/>
    <w:uiPriority w:val="0"/>
    <w:rPr>
      <w:rFonts w:cs="Symbol"/>
      <w:lang w:val="pl-PL" w:eastAsia="en-US" w:bidi="ar-SA"/>
    </w:rPr>
  </w:style>
  <w:style w:type="character" w:customStyle="1" w:styleId="152">
    <w:name w:val="ListLabel 144"/>
    <w:qFormat/>
    <w:uiPriority w:val="0"/>
    <w:rPr>
      <w:rFonts w:cs="Symbol"/>
      <w:lang w:val="pl-PL" w:eastAsia="en-US" w:bidi="ar-SA"/>
    </w:rPr>
  </w:style>
  <w:style w:type="character" w:customStyle="1" w:styleId="153">
    <w:name w:val="ListLabel 145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54">
    <w:name w:val="ListLabel 146"/>
    <w:qFormat/>
    <w:uiPriority w:val="0"/>
    <w:rPr>
      <w:rFonts w:cs="Symbol"/>
      <w:lang w:val="pl-PL" w:eastAsia="en-US" w:bidi="ar-SA"/>
    </w:rPr>
  </w:style>
  <w:style w:type="character" w:customStyle="1" w:styleId="155">
    <w:name w:val="ListLabel 147"/>
    <w:qFormat/>
    <w:uiPriority w:val="0"/>
    <w:rPr>
      <w:rFonts w:cs="Symbol"/>
      <w:lang w:val="pl-PL" w:eastAsia="en-US" w:bidi="ar-SA"/>
    </w:rPr>
  </w:style>
  <w:style w:type="character" w:customStyle="1" w:styleId="156">
    <w:name w:val="ListLabel 148"/>
    <w:qFormat/>
    <w:uiPriority w:val="0"/>
    <w:rPr>
      <w:rFonts w:cs="Symbol"/>
      <w:lang w:val="pl-PL" w:eastAsia="en-US" w:bidi="ar-SA"/>
    </w:rPr>
  </w:style>
  <w:style w:type="character" w:customStyle="1" w:styleId="157">
    <w:name w:val="ListLabel 149"/>
    <w:qFormat/>
    <w:uiPriority w:val="0"/>
    <w:rPr>
      <w:rFonts w:cs="Symbol"/>
      <w:lang w:val="pl-PL" w:eastAsia="en-US" w:bidi="ar-SA"/>
    </w:rPr>
  </w:style>
  <w:style w:type="character" w:customStyle="1" w:styleId="158">
    <w:name w:val="ListLabel 150"/>
    <w:qFormat/>
    <w:uiPriority w:val="0"/>
    <w:rPr>
      <w:rFonts w:cs="Symbol"/>
      <w:lang w:val="pl-PL" w:eastAsia="en-US" w:bidi="ar-SA"/>
    </w:rPr>
  </w:style>
  <w:style w:type="character" w:customStyle="1" w:styleId="159">
    <w:name w:val="ListLabel 151"/>
    <w:qFormat/>
    <w:uiPriority w:val="0"/>
    <w:rPr>
      <w:rFonts w:cs="Symbol"/>
      <w:lang w:val="pl-PL" w:eastAsia="en-US" w:bidi="ar-SA"/>
    </w:rPr>
  </w:style>
  <w:style w:type="character" w:customStyle="1" w:styleId="160">
    <w:name w:val="ListLabel 152"/>
    <w:qFormat/>
    <w:uiPriority w:val="0"/>
    <w:rPr>
      <w:rFonts w:cs="Symbol"/>
      <w:lang w:val="pl-PL" w:eastAsia="en-US" w:bidi="ar-SA"/>
    </w:rPr>
  </w:style>
  <w:style w:type="character" w:customStyle="1" w:styleId="161">
    <w:name w:val="ListLabel 153"/>
    <w:qFormat/>
    <w:uiPriority w:val="0"/>
    <w:rPr>
      <w:rFonts w:cs="Symbol"/>
      <w:lang w:val="pl-PL" w:eastAsia="en-US" w:bidi="ar-SA"/>
    </w:rPr>
  </w:style>
  <w:style w:type="character" w:customStyle="1" w:styleId="162">
    <w:name w:val="ListLabel 154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63">
    <w:name w:val="ListLabel 155"/>
    <w:qFormat/>
    <w:uiPriority w:val="0"/>
    <w:rPr>
      <w:rFonts w:cs="Symbol"/>
      <w:lang w:val="pl-PL" w:eastAsia="en-US" w:bidi="ar-SA"/>
    </w:rPr>
  </w:style>
  <w:style w:type="character" w:customStyle="1" w:styleId="164">
    <w:name w:val="ListLabel 156"/>
    <w:qFormat/>
    <w:uiPriority w:val="0"/>
    <w:rPr>
      <w:rFonts w:cs="Symbol"/>
      <w:lang w:val="pl-PL" w:eastAsia="en-US" w:bidi="ar-SA"/>
    </w:rPr>
  </w:style>
  <w:style w:type="character" w:customStyle="1" w:styleId="165">
    <w:name w:val="ListLabel 157"/>
    <w:qFormat/>
    <w:uiPriority w:val="0"/>
    <w:rPr>
      <w:rFonts w:cs="Symbol"/>
      <w:lang w:val="pl-PL" w:eastAsia="en-US" w:bidi="ar-SA"/>
    </w:rPr>
  </w:style>
  <w:style w:type="character" w:customStyle="1" w:styleId="166">
    <w:name w:val="ListLabel 158"/>
    <w:qFormat/>
    <w:uiPriority w:val="0"/>
    <w:rPr>
      <w:rFonts w:cs="Symbol"/>
      <w:lang w:val="pl-PL" w:eastAsia="en-US" w:bidi="ar-SA"/>
    </w:rPr>
  </w:style>
  <w:style w:type="character" w:customStyle="1" w:styleId="167">
    <w:name w:val="ListLabel 159"/>
    <w:qFormat/>
    <w:uiPriority w:val="0"/>
    <w:rPr>
      <w:rFonts w:cs="Symbol"/>
      <w:lang w:val="pl-PL" w:eastAsia="en-US" w:bidi="ar-SA"/>
    </w:rPr>
  </w:style>
  <w:style w:type="character" w:customStyle="1" w:styleId="168">
    <w:name w:val="ListLabel 160"/>
    <w:qFormat/>
    <w:uiPriority w:val="0"/>
    <w:rPr>
      <w:rFonts w:cs="Symbol"/>
      <w:lang w:val="pl-PL" w:eastAsia="en-US" w:bidi="ar-SA"/>
    </w:rPr>
  </w:style>
  <w:style w:type="character" w:customStyle="1" w:styleId="169">
    <w:name w:val="ListLabel 161"/>
    <w:qFormat/>
    <w:uiPriority w:val="0"/>
    <w:rPr>
      <w:rFonts w:cs="Symbol"/>
      <w:lang w:val="pl-PL" w:eastAsia="en-US" w:bidi="ar-SA"/>
    </w:rPr>
  </w:style>
  <w:style w:type="character" w:customStyle="1" w:styleId="170">
    <w:name w:val="ListLabel 162"/>
    <w:qFormat/>
    <w:uiPriority w:val="0"/>
    <w:rPr>
      <w:rFonts w:cs="Symbol"/>
      <w:lang w:val="pl-PL" w:eastAsia="en-US" w:bidi="ar-SA"/>
    </w:rPr>
  </w:style>
  <w:style w:type="character" w:customStyle="1" w:styleId="171">
    <w:name w:val="ListLabel 163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72">
    <w:name w:val="ListLabel 164"/>
    <w:qFormat/>
    <w:uiPriority w:val="0"/>
    <w:rPr>
      <w:rFonts w:cs="Lucida Sans Unicode"/>
      <w:w w:val="56"/>
      <w:sz w:val="24"/>
      <w:szCs w:val="24"/>
      <w:lang w:val="pl-PL" w:eastAsia="en-US" w:bidi="ar-SA"/>
    </w:rPr>
  </w:style>
  <w:style w:type="character" w:customStyle="1" w:styleId="173">
    <w:name w:val="ListLabel 165"/>
    <w:qFormat/>
    <w:uiPriority w:val="0"/>
    <w:rPr>
      <w:rFonts w:cs="Symbol"/>
      <w:lang w:val="pl-PL" w:eastAsia="en-US" w:bidi="ar-SA"/>
    </w:rPr>
  </w:style>
  <w:style w:type="character" w:customStyle="1" w:styleId="174">
    <w:name w:val="ListLabel 166"/>
    <w:qFormat/>
    <w:uiPriority w:val="0"/>
    <w:rPr>
      <w:rFonts w:cs="Symbol"/>
      <w:lang w:val="pl-PL" w:eastAsia="en-US" w:bidi="ar-SA"/>
    </w:rPr>
  </w:style>
  <w:style w:type="character" w:customStyle="1" w:styleId="175">
    <w:name w:val="ListLabel 167"/>
    <w:qFormat/>
    <w:uiPriority w:val="0"/>
    <w:rPr>
      <w:rFonts w:cs="Symbol"/>
      <w:lang w:val="pl-PL" w:eastAsia="en-US" w:bidi="ar-SA"/>
    </w:rPr>
  </w:style>
  <w:style w:type="character" w:customStyle="1" w:styleId="176">
    <w:name w:val="ListLabel 168"/>
    <w:qFormat/>
    <w:uiPriority w:val="0"/>
    <w:rPr>
      <w:rFonts w:cs="Symbol"/>
      <w:lang w:val="pl-PL" w:eastAsia="en-US" w:bidi="ar-SA"/>
    </w:rPr>
  </w:style>
  <w:style w:type="character" w:customStyle="1" w:styleId="177">
    <w:name w:val="ListLabel 169"/>
    <w:qFormat/>
    <w:uiPriority w:val="0"/>
    <w:rPr>
      <w:rFonts w:cs="Symbol"/>
      <w:lang w:val="pl-PL" w:eastAsia="en-US" w:bidi="ar-SA"/>
    </w:rPr>
  </w:style>
  <w:style w:type="character" w:customStyle="1" w:styleId="178">
    <w:name w:val="ListLabel 170"/>
    <w:qFormat/>
    <w:uiPriority w:val="0"/>
    <w:rPr>
      <w:rFonts w:cs="Symbol"/>
      <w:lang w:val="pl-PL" w:eastAsia="en-US" w:bidi="ar-SA"/>
    </w:rPr>
  </w:style>
  <w:style w:type="character" w:customStyle="1" w:styleId="179">
    <w:name w:val="ListLabel 171"/>
    <w:qFormat/>
    <w:uiPriority w:val="0"/>
    <w:rPr>
      <w:rFonts w:cs="Symbol"/>
      <w:lang w:val="pl-PL" w:eastAsia="en-US" w:bidi="ar-SA"/>
    </w:rPr>
  </w:style>
  <w:style w:type="character" w:customStyle="1" w:styleId="180">
    <w:name w:val="ListLabel 172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81">
    <w:name w:val="ListLabel 173"/>
    <w:qFormat/>
    <w:uiPriority w:val="0"/>
    <w:rPr>
      <w:rFonts w:cs="Symbol"/>
      <w:lang w:val="pl-PL" w:eastAsia="en-US" w:bidi="ar-SA"/>
    </w:rPr>
  </w:style>
  <w:style w:type="character" w:customStyle="1" w:styleId="182">
    <w:name w:val="ListLabel 174"/>
    <w:qFormat/>
    <w:uiPriority w:val="0"/>
    <w:rPr>
      <w:rFonts w:cs="Symbol"/>
      <w:lang w:val="pl-PL" w:eastAsia="en-US" w:bidi="ar-SA"/>
    </w:rPr>
  </w:style>
  <w:style w:type="character" w:customStyle="1" w:styleId="183">
    <w:name w:val="ListLabel 175"/>
    <w:qFormat/>
    <w:uiPriority w:val="0"/>
    <w:rPr>
      <w:rFonts w:cs="Symbol"/>
      <w:lang w:val="pl-PL" w:eastAsia="en-US" w:bidi="ar-SA"/>
    </w:rPr>
  </w:style>
  <w:style w:type="character" w:customStyle="1" w:styleId="184">
    <w:name w:val="ListLabel 176"/>
    <w:qFormat/>
    <w:uiPriority w:val="0"/>
    <w:rPr>
      <w:rFonts w:cs="Symbol"/>
      <w:lang w:val="pl-PL" w:eastAsia="en-US" w:bidi="ar-SA"/>
    </w:rPr>
  </w:style>
  <w:style w:type="character" w:customStyle="1" w:styleId="185">
    <w:name w:val="ListLabel 177"/>
    <w:qFormat/>
    <w:uiPriority w:val="0"/>
    <w:rPr>
      <w:rFonts w:cs="Symbol"/>
      <w:lang w:val="pl-PL" w:eastAsia="en-US" w:bidi="ar-SA"/>
    </w:rPr>
  </w:style>
  <w:style w:type="character" w:customStyle="1" w:styleId="186">
    <w:name w:val="ListLabel 178"/>
    <w:qFormat/>
    <w:uiPriority w:val="0"/>
    <w:rPr>
      <w:rFonts w:cs="Symbol"/>
      <w:lang w:val="pl-PL" w:eastAsia="en-US" w:bidi="ar-SA"/>
    </w:rPr>
  </w:style>
  <w:style w:type="character" w:customStyle="1" w:styleId="187">
    <w:name w:val="ListLabel 179"/>
    <w:qFormat/>
    <w:uiPriority w:val="0"/>
    <w:rPr>
      <w:rFonts w:cs="Symbol"/>
      <w:lang w:val="pl-PL" w:eastAsia="en-US" w:bidi="ar-SA"/>
    </w:rPr>
  </w:style>
  <w:style w:type="character" w:customStyle="1" w:styleId="188">
    <w:name w:val="ListLabel 180"/>
    <w:qFormat/>
    <w:uiPriority w:val="0"/>
    <w:rPr>
      <w:rFonts w:cs="Symbol"/>
      <w:lang w:val="pl-PL" w:eastAsia="en-US" w:bidi="ar-SA"/>
    </w:rPr>
  </w:style>
  <w:style w:type="character" w:customStyle="1" w:styleId="189">
    <w:name w:val="ListLabel 181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90">
    <w:name w:val="ListLabel 182"/>
    <w:qFormat/>
    <w:uiPriority w:val="0"/>
    <w:rPr>
      <w:rFonts w:cs="Lucida Sans Unicode"/>
      <w:w w:val="56"/>
      <w:sz w:val="24"/>
      <w:szCs w:val="24"/>
      <w:lang w:val="pl-PL" w:eastAsia="en-US" w:bidi="ar-SA"/>
    </w:rPr>
  </w:style>
  <w:style w:type="character" w:customStyle="1" w:styleId="191">
    <w:name w:val="ListLabel 183"/>
    <w:qFormat/>
    <w:uiPriority w:val="0"/>
    <w:rPr>
      <w:rFonts w:cs="Symbol"/>
      <w:lang w:val="pl-PL" w:eastAsia="en-US" w:bidi="ar-SA"/>
    </w:rPr>
  </w:style>
  <w:style w:type="character" w:customStyle="1" w:styleId="192">
    <w:name w:val="ListLabel 184"/>
    <w:qFormat/>
    <w:uiPriority w:val="0"/>
    <w:rPr>
      <w:rFonts w:cs="Symbol"/>
      <w:lang w:val="pl-PL" w:eastAsia="en-US" w:bidi="ar-SA"/>
    </w:rPr>
  </w:style>
  <w:style w:type="character" w:customStyle="1" w:styleId="193">
    <w:name w:val="ListLabel 185"/>
    <w:qFormat/>
    <w:uiPriority w:val="0"/>
    <w:rPr>
      <w:rFonts w:cs="Symbol"/>
      <w:lang w:val="pl-PL" w:eastAsia="en-US" w:bidi="ar-SA"/>
    </w:rPr>
  </w:style>
  <w:style w:type="character" w:customStyle="1" w:styleId="194">
    <w:name w:val="ListLabel 186"/>
    <w:qFormat/>
    <w:uiPriority w:val="0"/>
    <w:rPr>
      <w:rFonts w:cs="Symbol"/>
      <w:lang w:val="pl-PL" w:eastAsia="en-US" w:bidi="ar-SA"/>
    </w:rPr>
  </w:style>
  <w:style w:type="character" w:customStyle="1" w:styleId="195">
    <w:name w:val="ListLabel 187"/>
    <w:qFormat/>
    <w:uiPriority w:val="0"/>
    <w:rPr>
      <w:rFonts w:cs="Symbol"/>
      <w:lang w:val="pl-PL" w:eastAsia="en-US" w:bidi="ar-SA"/>
    </w:rPr>
  </w:style>
  <w:style w:type="character" w:customStyle="1" w:styleId="196">
    <w:name w:val="ListLabel 188"/>
    <w:qFormat/>
    <w:uiPriority w:val="0"/>
    <w:rPr>
      <w:rFonts w:cs="Symbol"/>
      <w:lang w:val="pl-PL" w:eastAsia="en-US" w:bidi="ar-SA"/>
    </w:rPr>
  </w:style>
  <w:style w:type="character" w:customStyle="1" w:styleId="197">
    <w:name w:val="ListLabel 189"/>
    <w:qFormat/>
    <w:uiPriority w:val="0"/>
    <w:rPr>
      <w:rFonts w:cs="Symbol"/>
      <w:lang w:val="pl-PL" w:eastAsia="en-US" w:bidi="ar-SA"/>
    </w:rPr>
  </w:style>
  <w:style w:type="character" w:customStyle="1" w:styleId="198">
    <w:name w:val="ListLabel 190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199">
    <w:name w:val="ListLabel 191"/>
    <w:qFormat/>
    <w:uiPriority w:val="0"/>
    <w:rPr>
      <w:rFonts w:cs="Symbol"/>
      <w:lang w:val="pl-PL" w:eastAsia="en-US" w:bidi="ar-SA"/>
    </w:rPr>
  </w:style>
  <w:style w:type="character" w:customStyle="1" w:styleId="200">
    <w:name w:val="ListLabel 192"/>
    <w:qFormat/>
    <w:uiPriority w:val="0"/>
    <w:rPr>
      <w:rFonts w:cs="Symbol"/>
      <w:lang w:val="pl-PL" w:eastAsia="en-US" w:bidi="ar-SA"/>
    </w:rPr>
  </w:style>
  <w:style w:type="character" w:customStyle="1" w:styleId="201">
    <w:name w:val="ListLabel 193"/>
    <w:qFormat/>
    <w:uiPriority w:val="0"/>
    <w:rPr>
      <w:rFonts w:cs="Symbol"/>
      <w:lang w:val="pl-PL" w:eastAsia="en-US" w:bidi="ar-SA"/>
    </w:rPr>
  </w:style>
  <w:style w:type="character" w:customStyle="1" w:styleId="202">
    <w:name w:val="ListLabel 194"/>
    <w:qFormat/>
    <w:uiPriority w:val="0"/>
    <w:rPr>
      <w:rFonts w:cs="Symbol"/>
      <w:lang w:val="pl-PL" w:eastAsia="en-US" w:bidi="ar-SA"/>
    </w:rPr>
  </w:style>
  <w:style w:type="character" w:customStyle="1" w:styleId="203">
    <w:name w:val="ListLabel 195"/>
    <w:qFormat/>
    <w:uiPriority w:val="0"/>
    <w:rPr>
      <w:rFonts w:cs="Symbol"/>
      <w:lang w:val="pl-PL" w:eastAsia="en-US" w:bidi="ar-SA"/>
    </w:rPr>
  </w:style>
  <w:style w:type="character" w:customStyle="1" w:styleId="204">
    <w:name w:val="ListLabel 196"/>
    <w:qFormat/>
    <w:uiPriority w:val="0"/>
    <w:rPr>
      <w:rFonts w:cs="Symbol"/>
      <w:lang w:val="pl-PL" w:eastAsia="en-US" w:bidi="ar-SA"/>
    </w:rPr>
  </w:style>
  <w:style w:type="character" w:customStyle="1" w:styleId="205">
    <w:name w:val="ListLabel 197"/>
    <w:qFormat/>
    <w:uiPriority w:val="0"/>
    <w:rPr>
      <w:rFonts w:cs="Symbol"/>
      <w:lang w:val="pl-PL" w:eastAsia="en-US" w:bidi="ar-SA"/>
    </w:rPr>
  </w:style>
  <w:style w:type="character" w:customStyle="1" w:styleId="206">
    <w:name w:val="ListLabel 198"/>
    <w:qFormat/>
    <w:uiPriority w:val="0"/>
    <w:rPr>
      <w:rFonts w:cs="Symbol"/>
      <w:lang w:val="pl-PL" w:eastAsia="en-US" w:bidi="ar-SA"/>
    </w:rPr>
  </w:style>
  <w:style w:type="character" w:customStyle="1" w:styleId="207">
    <w:name w:val="ListLabel 199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208">
    <w:name w:val="ListLabel 200"/>
    <w:qFormat/>
    <w:uiPriority w:val="0"/>
    <w:rPr>
      <w:rFonts w:cs="Symbol"/>
      <w:lang w:val="pl-PL" w:eastAsia="en-US" w:bidi="ar-SA"/>
    </w:rPr>
  </w:style>
  <w:style w:type="character" w:customStyle="1" w:styleId="209">
    <w:name w:val="ListLabel 201"/>
    <w:qFormat/>
    <w:uiPriority w:val="0"/>
    <w:rPr>
      <w:rFonts w:cs="Symbol"/>
      <w:lang w:val="pl-PL" w:eastAsia="en-US" w:bidi="ar-SA"/>
    </w:rPr>
  </w:style>
  <w:style w:type="character" w:customStyle="1" w:styleId="210">
    <w:name w:val="ListLabel 202"/>
    <w:qFormat/>
    <w:uiPriority w:val="0"/>
    <w:rPr>
      <w:rFonts w:cs="Symbol"/>
      <w:lang w:val="pl-PL" w:eastAsia="en-US" w:bidi="ar-SA"/>
    </w:rPr>
  </w:style>
  <w:style w:type="character" w:customStyle="1" w:styleId="211">
    <w:name w:val="ListLabel 203"/>
    <w:qFormat/>
    <w:uiPriority w:val="0"/>
    <w:rPr>
      <w:rFonts w:cs="Symbol"/>
      <w:lang w:val="pl-PL" w:eastAsia="en-US" w:bidi="ar-SA"/>
    </w:rPr>
  </w:style>
  <w:style w:type="character" w:customStyle="1" w:styleId="212">
    <w:name w:val="ListLabel 204"/>
    <w:qFormat/>
    <w:uiPriority w:val="0"/>
    <w:rPr>
      <w:rFonts w:cs="Symbol"/>
      <w:lang w:val="pl-PL" w:eastAsia="en-US" w:bidi="ar-SA"/>
    </w:rPr>
  </w:style>
  <w:style w:type="character" w:customStyle="1" w:styleId="213">
    <w:name w:val="ListLabel 205"/>
    <w:qFormat/>
    <w:uiPriority w:val="0"/>
    <w:rPr>
      <w:rFonts w:cs="Symbol"/>
      <w:lang w:val="pl-PL" w:eastAsia="en-US" w:bidi="ar-SA"/>
    </w:rPr>
  </w:style>
  <w:style w:type="character" w:customStyle="1" w:styleId="214">
    <w:name w:val="ListLabel 206"/>
    <w:qFormat/>
    <w:uiPriority w:val="0"/>
    <w:rPr>
      <w:rFonts w:cs="Symbol"/>
      <w:lang w:val="pl-PL" w:eastAsia="en-US" w:bidi="ar-SA"/>
    </w:rPr>
  </w:style>
  <w:style w:type="character" w:customStyle="1" w:styleId="215">
    <w:name w:val="ListLabel 207"/>
    <w:qFormat/>
    <w:uiPriority w:val="0"/>
    <w:rPr>
      <w:rFonts w:cs="Symbol"/>
      <w:lang w:val="pl-PL" w:eastAsia="en-US" w:bidi="ar-SA"/>
    </w:rPr>
  </w:style>
  <w:style w:type="character" w:customStyle="1" w:styleId="216">
    <w:name w:val="ListLabel 208"/>
    <w:qFormat/>
    <w:uiPriority w:val="0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217">
    <w:name w:val="ListLabel 209"/>
    <w:qFormat/>
    <w:uiPriority w:val="0"/>
    <w:rPr>
      <w:rFonts w:cs="Symbol"/>
      <w:lang w:val="pl-PL" w:eastAsia="en-US" w:bidi="ar-SA"/>
    </w:rPr>
  </w:style>
  <w:style w:type="character" w:customStyle="1" w:styleId="218">
    <w:name w:val="ListLabel 210"/>
    <w:qFormat/>
    <w:uiPriority w:val="0"/>
    <w:rPr>
      <w:rFonts w:cs="Symbol"/>
      <w:lang w:val="pl-PL" w:eastAsia="en-US" w:bidi="ar-SA"/>
    </w:rPr>
  </w:style>
  <w:style w:type="character" w:customStyle="1" w:styleId="219">
    <w:name w:val="ListLabel 211"/>
    <w:qFormat/>
    <w:uiPriority w:val="0"/>
    <w:rPr>
      <w:rFonts w:cs="Symbol"/>
      <w:lang w:val="pl-PL" w:eastAsia="en-US" w:bidi="ar-SA"/>
    </w:rPr>
  </w:style>
  <w:style w:type="character" w:customStyle="1" w:styleId="220">
    <w:name w:val="ListLabel 212"/>
    <w:qFormat/>
    <w:uiPriority w:val="0"/>
    <w:rPr>
      <w:rFonts w:cs="Symbol"/>
      <w:lang w:val="pl-PL" w:eastAsia="en-US" w:bidi="ar-SA"/>
    </w:rPr>
  </w:style>
  <w:style w:type="character" w:customStyle="1" w:styleId="221">
    <w:name w:val="ListLabel 213"/>
    <w:qFormat/>
    <w:uiPriority w:val="0"/>
    <w:rPr>
      <w:rFonts w:cs="Symbol"/>
      <w:lang w:val="pl-PL" w:eastAsia="en-US" w:bidi="ar-SA"/>
    </w:rPr>
  </w:style>
  <w:style w:type="character" w:customStyle="1" w:styleId="222">
    <w:name w:val="ListLabel 214"/>
    <w:qFormat/>
    <w:uiPriority w:val="0"/>
    <w:rPr>
      <w:rFonts w:cs="Symbol"/>
      <w:lang w:val="pl-PL" w:eastAsia="en-US" w:bidi="ar-SA"/>
    </w:rPr>
  </w:style>
  <w:style w:type="character" w:customStyle="1" w:styleId="223">
    <w:name w:val="ListLabel 215"/>
    <w:qFormat/>
    <w:uiPriority w:val="0"/>
    <w:rPr>
      <w:rFonts w:cs="Symbol"/>
      <w:lang w:val="pl-PL" w:eastAsia="en-US" w:bidi="ar-SA"/>
    </w:rPr>
  </w:style>
  <w:style w:type="character" w:customStyle="1" w:styleId="224">
    <w:name w:val="ListLabel 216"/>
    <w:qFormat/>
    <w:uiPriority w:val="0"/>
    <w:rPr>
      <w:rFonts w:cs="Symbol"/>
      <w:lang w:val="pl-PL" w:eastAsia="en-US" w:bidi="ar-SA"/>
    </w:rPr>
  </w:style>
  <w:style w:type="paragraph" w:customStyle="1" w:styleId="225">
    <w:name w:val="Nagłówek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26">
    <w:name w:val="Indeks"/>
    <w:basedOn w:val="1"/>
    <w:qFormat/>
    <w:uiPriority w:val="0"/>
    <w:pPr>
      <w:suppressLineNumbers/>
    </w:pPr>
    <w:rPr>
      <w:rFonts w:cs="Lucida Sans"/>
    </w:rPr>
  </w:style>
  <w:style w:type="paragraph" w:styleId="227">
    <w:name w:val="List Paragraph"/>
    <w:basedOn w:val="1"/>
    <w:qFormat/>
    <w:uiPriority w:val="1"/>
    <w:pPr>
      <w:spacing w:before="170" w:after="0"/>
      <w:ind w:left="401" w:right="0" w:hanging="286"/>
    </w:pPr>
    <w:rPr>
      <w:rFonts w:ascii="Times New Roman" w:hAnsi="Times New Roman" w:eastAsia="Times New Roman" w:cs="Times New Roman"/>
      <w:lang w:val="pl-PL" w:eastAsia="en-US" w:bidi="ar-SA"/>
    </w:rPr>
  </w:style>
  <w:style w:type="paragraph" w:customStyle="1" w:styleId="228">
    <w:name w:val="Table Paragraph"/>
    <w:basedOn w:val="1"/>
    <w:qFormat/>
    <w:uiPriority w:val="1"/>
    <w:rPr>
      <w:lang w:val="pl-PL" w:eastAsia="en-US" w:bidi="ar-SA"/>
    </w:rPr>
  </w:style>
  <w:style w:type="paragraph" w:customStyle="1" w:styleId="229">
    <w:name w:val="Zawartość ramki"/>
    <w:basedOn w:val="1"/>
    <w:qFormat/>
    <w:uiPriority w:val="0"/>
  </w:style>
  <w:style w:type="table" w:customStyle="1" w:styleId="23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872</Words>
  <Characters>5337</Characters>
  <Paragraphs>67</Paragraphs>
  <TotalTime>14</TotalTime>
  <ScaleCrop>false</ScaleCrop>
  <LinksUpToDate>false</LinksUpToDate>
  <CharactersWithSpaces>6143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2023-06-05T10:15:00Z</dcterms:created>
  <dc:creator>CKiC</dc:creator>
  <cp:lastModifiedBy>CKiC</cp:lastModifiedBy>
  <cp:lastPrinted>2023-06-05T12:45:00Z</cp:lastPrinted>
  <dcterms:modified xsi:type="dcterms:W3CDTF">2023-06-06T06:30:11Z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ICV">
    <vt:lpwstr>E9E752528AEF4349989AC6406D51928E</vt:lpwstr>
  </property>
  <property fmtid="{D5CDD505-2E9C-101B-9397-08002B2CF9AE}" pid="6" name="KSOProductBuildVer">
    <vt:lpwstr>1045-11.2.0.11537</vt:lpwstr>
  </property>
  <property fmtid="{D5CDD505-2E9C-101B-9397-08002B2CF9AE}" pid="7" name="LastSaved">
    <vt:filetime>2021-07-21T00:00:00Z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</Properties>
</file>